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66CC" w14:textId="77777777" w:rsidR="00EF229F" w:rsidRDefault="00EF229F">
      <w:pPr>
        <w:spacing w:before="163" w:after="120" w:line="360" w:lineRule="auto"/>
        <w:ind w:firstLine="480"/>
      </w:pPr>
    </w:p>
    <w:p w14:paraId="4732596E" w14:textId="77777777" w:rsidR="00EF229F" w:rsidRDefault="00EF229F">
      <w:pPr>
        <w:spacing w:before="163" w:after="120" w:line="360" w:lineRule="auto"/>
        <w:ind w:firstLine="480"/>
      </w:pPr>
    </w:p>
    <w:p w14:paraId="719DA913" w14:textId="77777777" w:rsidR="00EF229F" w:rsidRDefault="00EF229F">
      <w:pPr>
        <w:spacing w:before="163" w:after="120" w:line="360" w:lineRule="auto"/>
        <w:ind w:firstLine="480"/>
      </w:pPr>
    </w:p>
    <w:p w14:paraId="486C2F1E" w14:textId="65D5BF77" w:rsidR="00EF229F" w:rsidRDefault="005568CA">
      <w:pPr>
        <w:spacing w:before="163" w:after="120" w:line="360" w:lineRule="auto"/>
        <w:ind w:firstLineChars="0" w:firstLine="0"/>
        <w:jc w:val="center"/>
        <w:rPr>
          <w:rFonts w:eastAsia="黑体"/>
          <w:b/>
          <w:sz w:val="52"/>
          <w:szCs w:val="52"/>
        </w:rPr>
      </w:pPr>
      <w:bookmarkStart w:id="0" w:name="_Toc318362390"/>
      <w:bookmarkStart w:id="1" w:name="_Toc301182092"/>
      <w:bookmarkStart w:id="2" w:name="_Toc301179081"/>
      <w:bookmarkStart w:id="3" w:name="_Toc193513302"/>
      <w:bookmarkStart w:id="4" w:name="_Toc333838310"/>
      <w:bookmarkStart w:id="5" w:name="_Toc300750539"/>
      <w:bookmarkStart w:id="6" w:name="_Toc301181024"/>
      <w:bookmarkStart w:id="7" w:name="_Toc301181367"/>
      <w:bookmarkStart w:id="8" w:name="_Toc193795071"/>
      <w:bookmarkStart w:id="9" w:name="_Toc300734695"/>
      <w:bookmarkStart w:id="10" w:name="_Toc333930293"/>
      <w:bookmarkStart w:id="11" w:name="_Toc318360528"/>
      <w:bookmarkStart w:id="12" w:name="_Toc333845817"/>
      <w:bookmarkStart w:id="13" w:name="_Toc332696477"/>
      <w:bookmarkStart w:id="14" w:name="_Toc318361072"/>
      <w:bookmarkStart w:id="15" w:name="_Toc318360854"/>
      <w:r>
        <w:rPr>
          <w:rFonts w:eastAsia="黑体" w:hint="eastAsia"/>
          <w:b/>
          <w:sz w:val="52"/>
          <w:szCs w:val="52"/>
        </w:rPr>
        <w:t>农业生产托管监管和服务智能化平台</w:t>
      </w:r>
      <w:r w:rsidR="007C0B33">
        <w:rPr>
          <w:rFonts w:eastAsia="黑体" w:hint="eastAsia"/>
          <w:b/>
          <w:sz w:val="52"/>
          <w:szCs w:val="52"/>
        </w:rPr>
        <w:t>（以宁夏</w:t>
      </w:r>
      <w:proofErr w:type="gramStart"/>
      <w:r w:rsidR="007C0B33">
        <w:rPr>
          <w:rFonts w:eastAsia="黑体" w:hint="eastAsia"/>
          <w:b/>
          <w:sz w:val="52"/>
          <w:szCs w:val="52"/>
        </w:rPr>
        <w:t>中卫市</w:t>
      </w:r>
      <w:proofErr w:type="gramEnd"/>
      <w:r w:rsidR="007C0B33">
        <w:rPr>
          <w:rFonts w:eastAsia="黑体" w:hint="eastAsia"/>
          <w:b/>
          <w:sz w:val="52"/>
          <w:szCs w:val="52"/>
        </w:rPr>
        <w:t>沙坡头区为例）</w:t>
      </w:r>
    </w:p>
    <w:p w14:paraId="79587D6B" w14:textId="77777777" w:rsidR="00EF229F" w:rsidRDefault="00EF229F">
      <w:pPr>
        <w:spacing w:before="163" w:after="120" w:line="360" w:lineRule="auto"/>
        <w:ind w:firstLineChars="0" w:firstLine="0"/>
        <w:jc w:val="center"/>
        <w:rPr>
          <w:rFonts w:ascii="宋体"/>
          <w:b/>
          <w:sz w:val="72"/>
          <w:szCs w:val="72"/>
        </w:rPr>
      </w:pPr>
    </w:p>
    <w:p w14:paraId="52D064CF" w14:textId="77777777" w:rsidR="00EF229F" w:rsidRDefault="005568CA">
      <w:pPr>
        <w:spacing w:before="163" w:after="120" w:line="360" w:lineRule="auto"/>
        <w:ind w:firstLineChars="0" w:firstLine="0"/>
        <w:jc w:val="center"/>
        <w:rPr>
          <w:rFonts w:ascii="宋体"/>
          <w:b/>
          <w:sz w:val="72"/>
          <w:szCs w:val="72"/>
        </w:rPr>
      </w:pPr>
      <w:r>
        <w:rPr>
          <w:rFonts w:ascii="宋体" w:hint="eastAsia"/>
          <w:b/>
          <w:sz w:val="72"/>
          <w:szCs w:val="72"/>
        </w:rPr>
        <w:t>用户操作手册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1FB84B9E" w14:textId="77777777" w:rsidR="00EF229F" w:rsidRDefault="00EF229F">
      <w:pPr>
        <w:spacing w:before="163" w:after="120" w:line="360" w:lineRule="auto"/>
        <w:ind w:firstLineChars="0" w:firstLine="0"/>
        <w:jc w:val="center"/>
        <w:rPr>
          <w:rFonts w:ascii="宋体"/>
          <w:b/>
          <w:sz w:val="32"/>
          <w:szCs w:val="32"/>
        </w:rPr>
      </w:pPr>
    </w:p>
    <w:p w14:paraId="7C39ADE2" w14:textId="77777777" w:rsidR="00EF229F" w:rsidRDefault="00EF229F">
      <w:pPr>
        <w:spacing w:before="163" w:after="120" w:line="360" w:lineRule="auto"/>
        <w:ind w:firstLineChars="0" w:firstLine="0"/>
        <w:jc w:val="center"/>
        <w:rPr>
          <w:rFonts w:ascii="宋体"/>
          <w:b/>
          <w:sz w:val="32"/>
          <w:szCs w:val="32"/>
        </w:rPr>
      </w:pPr>
    </w:p>
    <w:p w14:paraId="4BD0ADDD" w14:textId="77777777" w:rsidR="00EF229F" w:rsidRDefault="00EF229F">
      <w:pPr>
        <w:spacing w:before="163" w:after="120" w:line="360" w:lineRule="auto"/>
        <w:ind w:firstLineChars="0" w:firstLine="0"/>
        <w:jc w:val="center"/>
        <w:rPr>
          <w:rFonts w:ascii="宋体"/>
          <w:b/>
          <w:sz w:val="32"/>
          <w:szCs w:val="32"/>
        </w:rPr>
      </w:pPr>
    </w:p>
    <w:p w14:paraId="1FAACD61" w14:textId="77777777" w:rsidR="00EF229F" w:rsidRDefault="005568CA">
      <w:pPr>
        <w:spacing w:before="163" w:after="120" w:line="360" w:lineRule="auto"/>
        <w:ind w:firstLineChars="0" w:firstLine="0"/>
        <w:jc w:val="center"/>
        <w:rPr>
          <w:rFonts w:ascii="宋体"/>
          <w:b/>
          <w:sz w:val="32"/>
          <w:szCs w:val="32"/>
        </w:rPr>
      </w:pPr>
      <w:r>
        <w:rPr>
          <w:rFonts w:ascii="宋体" w:hint="eastAsia"/>
          <w:b/>
          <w:sz w:val="32"/>
          <w:szCs w:val="32"/>
        </w:rPr>
        <w:t xml:space="preserve"> </w:t>
      </w:r>
    </w:p>
    <w:p w14:paraId="7695D0C3" w14:textId="77777777" w:rsidR="00EF229F" w:rsidRDefault="00EF229F">
      <w:pPr>
        <w:spacing w:before="163" w:after="120" w:line="360" w:lineRule="auto"/>
        <w:ind w:firstLineChars="0" w:firstLine="0"/>
        <w:jc w:val="center"/>
        <w:rPr>
          <w:rFonts w:ascii="宋体"/>
          <w:b/>
          <w:sz w:val="32"/>
          <w:szCs w:val="32"/>
        </w:rPr>
      </w:pPr>
    </w:p>
    <w:p w14:paraId="6C76B077" w14:textId="77777777" w:rsidR="00EF229F" w:rsidRDefault="005568CA">
      <w:pPr>
        <w:spacing w:before="163" w:line="360" w:lineRule="auto"/>
        <w:ind w:firstLineChars="0" w:firstLine="0"/>
        <w:jc w:val="center"/>
        <w:rPr>
          <w:rFonts w:ascii="宋体"/>
          <w:b/>
          <w:bCs/>
          <w:sz w:val="28"/>
          <w:szCs w:val="28"/>
        </w:rPr>
        <w:sectPr w:rsidR="00EF229F">
          <w:headerReference w:type="even" r:id="rId8"/>
          <w:headerReference w:type="default" r:id="rId9"/>
          <w:footerReference w:type="even" r:id="rId10"/>
          <w:footerReference w:type="default" r:id="rId11"/>
          <w:headerReference w:type="first" r:id="rId12"/>
          <w:footerReference w:type="first" r:id="rId13"/>
          <w:pgSz w:w="11907" w:h="16839"/>
          <w:pgMar w:top="1418" w:right="1418" w:bottom="1418" w:left="1418" w:header="851" w:footer="992" w:gutter="0"/>
          <w:pgNumType w:start="1" w:chapStyle="1"/>
          <w:cols w:space="720"/>
          <w:docGrid w:type="lines" w:linePitch="326"/>
        </w:sectPr>
      </w:pPr>
      <w:r>
        <w:rPr>
          <w:rFonts w:ascii="宋体" w:hint="eastAsia"/>
          <w:b/>
          <w:bCs/>
          <w:sz w:val="28"/>
          <w:szCs w:val="28"/>
        </w:rPr>
        <w:t>北京世纪国源科技股份有限公司</w:t>
      </w:r>
    </w:p>
    <w:p w14:paraId="205CA72A" w14:textId="77777777" w:rsidR="00EF229F" w:rsidRDefault="005568CA">
      <w:pPr>
        <w:pStyle w:val="affe"/>
        <w:spacing w:before="240" w:after="240" w:line="360" w:lineRule="auto"/>
      </w:pPr>
      <w:bookmarkStart w:id="16" w:name="_Toc176231627"/>
      <w:bookmarkStart w:id="17" w:name="_Toc361996575"/>
      <w:bookmarkStart w:id="18" w:name="_Toc455650481"/>
      <w:bookmarkStart w:id="19" w:name="_Toc491177515"/>
      <w:bookmarkStart w:id="20" w:name="_Toc455650619"/>
      <w:r>
        <w:rPr>
          <w:rFonts w:hint="eastAsia"/>
        </w:rPr>
        <w:lastRenderedPageBreak/>
        <w:t>第一</w:t>
      </w:r>
      <w:r>
        <w:rPr>
          <w:rStyle w:val="afff"/>
          <w:rFonts w:hint="eastAsia"/>
          <w:bCs/>
        </w:rPr>
        <w:t>部</w:t>
      </w:r>
      <w:r>
        <w:rPr>
          <w:rFonts w:hint="eastAsia"/>
        </w:rPr>
        <w:t>分</w:t>
      </w:r>
      <w:r>
        <w:rPr>
          <w:rFonts w:hint="eastAsia"/>
        </w:rPr>
        <w:t xml:space="preserve"> </w:t>
      </w:r>
      <w:r>
        <w:rPr>
          <w:rFonts w:hint="eastAsia"/>
        </w:rPr>
        <w:t>系统总述</w:t>
      </w:r>
      <w:bookmarkEnd w:id="16"/>
      <w:bookmarkEnd w:id="17"/>
    </w:p>
    <w:p w14:paraId="1D85B952" w14:textId="77777777" w:rsidR="00EF229F" w:rsidRDefault="005568CA">
      <w:pPr>
        <w:pStyle w:val="1"/>
        <w:spacing w:before="240" w:after="240" w:line="360" w:lineRule="auto"/>
      </w:pPr>
      <w:bookmarkStart w:id="21" w:name="_Toc361996576"/>
      <w:r>
        <w:rPr>
          <w:rFonts w:hint="eastAsia"/>
        </w:rPr>
        <w:t>系统简介</w:t>
      </w:r>
      <w:bookmarkEnd w:id="21"/>
    </w:p>
    <w:p w14:paraId="2E234812" w14:textId="77777777" w:rsidR="00EF229F" w:rsidRDefault="005568CA">
      <w:pPr>
        <w:spacing w:before="120" w:line="360" w:lineRule="auto"/>
        <w:ind w:firstLine="480"/>
      </w:pPr>
      <w:r>
        <w:rPr>
          <w:rFonts w:hint="eastAsia"/>
          <w:color w:val="FF0000"/>
        </w:rPr>
        <w:t>宁夏</w:t>
      </w:r>
      <w:proofErr w:type="gramStart"/>
      <w:r>
        <w:rPr>
          <w:rFonts w:hint="eastAsia"/>
          <w:color w:val="FF0000"/>
        </w:rPr>
        <w:t>中卫市</w:t>
      </w:r>
      <w:proofErr w:type="gramEnd"/>
      <w:r>
        <w:rPr>
          <w:rFonts w:hint="eastAsia"/>
          <w:color w:val="FF0000"/>
        </w:rPr>
        <w:t>沙坡头区农业生产托管监管和服务智能化平台</w:t>
      </w:r>
      <w:r>
        <w:rPr>
          <w:rFonts w:hint="eastAsia"/>
        </w:rPr>
        <w:t>面向政府、服务组织、农机手、农户提供</w:t>
      </w:r>
      <w:r>
        <w:rPr>
          <w:rFonts w:hint="eastAsia"/>
        </w:rPr>
        <w:t>WEB</w:t>
      </w:r>
      <w:proofErr w:type="gramStart"/>
      <w:r>
        <w:rPr>
          <w:rFonts w:hint="eastAsia"/>
        </w:rPr>
        <w:t>端多种</w:t>
      </w:r>
      <w:proofErr w:type="gramEnd"/>
      <w:r>
        <w:rPr>
          <w:rFonts w:hint="eastAsia"/>
        </w:rPr>
        <w:t>应用，实现项目管理、服务组织管理、农机农具管理、托管合同管理、作业过程管理、评价反馈管理、监测信息管理、汇总统计、硬件管理等功能。</w:t>
      </w:r>
    </w:p>
    <w:p w14:paraId="1A90A6BE" w14:textId="77777777" w:rsidR="00EF229F" w:rsidRDefault="005568CA">
      <w:pPr>
        <w:spacing w:before="120" w:line="360" w:lineRule="auto"/>
        <w:ind w:firstLine="480"/>
      </w:pPr>
      <w:r>
        <w:rPr>
          <w:rFonts w:hint="eastAsia"/>
        </w:rPr>
        <w:t>WEB</w:t>
      </w:r>
      <w:r>
        <w:rPr>
          <w:rFonts w:hint="eastAsia"/>
        </w:rPr>
        <w:t>系统面向政府部门，主要功能有：</w:t>
      </w:r>
    </w:p>
    <w:p w14:paraId="3A599673" w14:textId="77777777" w:rsidR="00EF229F" w:rsidRDefault="005568CA">
      <w:pPr>
        <w:numPr>
          <w:ilvl w:val="0"/>
          <w:numId w:val="15"/>
        </w:numPr>
        <w:spacing w:before="120" w:line="360" w:lineRule="auto"/>
        <w:ind w:firstLineChars="0"/>
      </w:pPr>
      <w:r>
        <w:rPr>
          <w:rFonts w:hint="eastAsia"/>
        </w:rPr>
        <w:t>项目管理</w:t>
      </w:r>
    </w:p>
    <w:p w14:paraId="19ED81F0" w14:textId="77777777" w:rsidR="00EF229F" w:rsidRDefault="005568CA">
      <w:pPr>
        <w:spacing w:before="120" w:line="360" w:lineRule="auto"/>
        <w:ind w:leftChars="200" w:left="480" w:firstLine="480"/>
      </w:pPr>
      <w:r>
        <w:rPr>
          <w:rFonts w:hint="eastAsia"/>
        </w:rPr>
        <w:t>省市下达项目任务面积，各县进行具体方案的解读，上</w:t>
      </w:r>
      <w:proofErr w:type="gramStart"/>
      <w:r>
        <w:rPr>
          <w:rFonts w:hint="eastAsia"/>
        </w:rPr>
        <w:t>传项目</w:t>
      </w:r>
      <w:proofErr w:type="gramEnd"/>
      <w:r>
        <w:rPr>
          <w:rFonts w:hint="eastAsia"/>
        </w:rPr>
        <w:t>实施方案，实现对补贴项目的管理。</w:t>
      </w:r>
    </w:p>
    <w:p w14:paraId="479E8497" w14:textId="77777777" w:rsidR="00EF229F" w:rsidRDefault="005568CA">
      <w:pPr>
        <w:numPr>
          <w:ilvl w:val="0"/>
          <w:numId w:val="15"/>
        </w:numPr>
        <w:spacing w:before="120" w:line="360" w:lineRule="auto"/>
        <w:ind w:firstLineChars="0"/>
      </w:pPr>
      <w:r>
        <w:rPr>
          <w:rFonts w:hint="eastAsia"/>
        </w:rPr>
        <w:t>服务组织管理</w:t>
      </w:r>
    </w:p>
    <w:p w14:paraId="27517BBC" w14:textId="77777777" w:rsidR="00EF229F" w:rsidRDefault="005568CA">
      <w:pPr>
        <w:spacing w:before="120" w:line="360" w:lineRule="auto"/>
        <w:ind w:leftChars="200" w:left="480" w:firstLine="480"/>
      </w:pPr>
      <w:r>
        <w:rPr>
          <w:rFonts w:hint="eastAsia"/>
        </w:rPr>
        <w:t>从主体、服务组织、农机手等多维度对服务用户进行管理，形成服务组织名录库、服务组织备案库，实现对服务组织和农机手的管理。</w:t>
      </w:r>
    </w:p>
    <w:p w14:paraId="7C049DD4" w14:textId="77777777" w:rsidR="00EF229F" w:rsidRDefault="005568CA">
      <w:pPr>
        <w:numPr>
          <w:ilvl w:val="0"/>
          <w:numId w:val="15"/>
        </w:numPr>
        <w:spacing w:before="120" w:line="360" w:lineRule="auto"/>
        <w:ind w:firstLineChars="0"/>
      </w:pPr>
      <w:r>
        <w:rPr>
          <w:rFonts w:hint="eastAsia"/>
        </w:rPr>
        <w:t>农机农具管理</w:t>
      </w:r>
    </w:p>
    <w:p w14:paraId="5827D99B" w14:textId="77777777" w:rsidR="00EF229F" w:rsidRDefault="005568CA">
      <w:pPr>
        <w:spacing w:before="120" w:line="360" w:lineRule="auto"/>
        <w:ind w:leftChars="200" w:left="480" w:firstLine="480"/>
      </w:pPr>
      <w:r>
        <w:rPr>
          <w:rFonts w:hint="eastAsia"/>
        </w:rPr>
        <w:t>实现以列表的方式对农机农具信息的浏览查看，以地图的方式查看农机的位置，并实现从服务组织和行政区划的维度对农机农具进行汇总统计。</w:t>
      </w:r>
    </w:p>
    <w:p w14:paraId="0BD3F870" w14:textId="77777777" w:rsidR="00EF229F" w:rsidRDefault="005568CA">
      <w:pPr>
        <w:numPr>
          <w:ilvl w:val="0"/>
          <w:numId w:val="15"/>
        </w:numPr>
        <w:spacing w:before="120" w:line="360" w:lineRule="auto"/>
        <w:ind w:firstLineChars="0"/>
      </w:pPr>
      <w:r>
        <w:rPr>
          <w:rFonts w:hint="eastAsia"/>
        </w:rPr>
        <w:t>托管合同管理</w:t>
      </w:r>
    </w:p>
    <w:p w14:paraId="5DEE8E18" w14:textId="77777777" w:rsidR="00EF229F" w:rsidRDefault="005568CA">
      <w:pPr>
        <w:spacing w:before="120" w:line="360" w:lineRule="auto"/>
        <w:ind w:leftChars="200" w:left="480" w:firstLine="480"/>
      </w:pPr>
      <w:r>
        <w:rPr>
          <w:rFonts w:hint="eastAsia"/>
        </w:rPr>
        <w:t>实现以列表和地图的方式对已签订合同的浏览查看以及从服务组织和行政区划的维度进行托管合同的统计。</w:t>
      </w:r>
    </w:p>
    <w:p w14:paraId="23CE0B68" w14:textId="77777777" w:rsidR="00EF229F" w:rsidRDefault="005568CA">
      <w:pPr>
        <w:numPr>
          <w:ilvl w:val="0"/>
          <w:numId w:val="15"/>
        </w:numPr>
        <w:spacing w:before="120" w:line="360" w:lineRule="auto"/>
        <w:ind w:firstLineChars="0"/>
      </w:pPr>
      <w:r>
        <w:rPr>
          <w:rFonts w:hint="eastAsia"/>
        </w:rPr>
        <w:t>作业过程管理</w:t>
      </w:r>
    </w:p>
    <w:p w14:paraId="329862B5" w14:textId="77777777" w:rsidR="00EF229F" w:rsidRDefault="005568CA">
      <w:pPr>
        <w:spacing w:before="120" w:line="360" w:lineRule="auto"/>
        <w:ind w:leftChars="200" w:left="480" w:firstLine="480"/>
      </w:pPr>
      <w:r>
        <w:rPr>
          <w:rFonts w:hint="eastAsia"/>
        </w:rPr>
        <w:t>实现以列表和地图的方式进行服务过程的查看，并通过查看作业统计和作业日报，比对相关信息，对服务过程进行监管。</w:t>
      </w:r>
    </w:p>
    <w:p w14:paraId="1B0F9000" w14:textId="77777777" w:rsidR="00EF229F" w:rsidRDefault="005568CA">
      <w:pPr>
        <w:numPr>
          <w:ilvl w:val="0"/>
          <w:numId w:val="15"/>
        </w:numPr>
        <w:spacing w:before="120" w:line="360" w:lineRule="auto"/>
        <w:ind w:firstLineChars="0"/>
      </w:pPr>
      <w:r>
        <w:rPr>
          <w:rFonts w:hint="eastAsia"/>
        </w:rPr>
        <w:t>评价反馈管理</w:t>
      </w:r>
    </w:p>
    <w:p w14:paraId="3F140619" w14:textId="77777777" w:rsidR="00EF229F" w:rsidRDefault="005568CA">
      <w:pPr>
        <w:spacing w:before="120" w:line="360" w:lineRule="auto"/>
        <w:ind w:leftChars="200" w:left="480" w:firstLine="480"/>
      </w:pPr>
      <w:r>
        <w:rPr>
          <w:rFonts w:hint="eastAsia"/>
        </w:rPr>
        <w:t>对农户评价进行查看，实现政府对服务组织服务质量的监督和监管。</w:t>
      </w:r>
    </w:p>
    <w:p w14:paraId="7E3ACC76" w14:textId="77777777" w:rsidR="00EF229F" w:rsidRDefault="005568CA">
      <w:pPr>
        <w:numPr>
          <w:ilvl w:val="0"/>
          <w:numId w:val="15"/>
        </w:numPr>
        <w:spacing w:before="120" w:line="360" w:lineRule="auto"/>
        <w:ind w:firstLineChars="0"/>
      </w:pPr>
      <w:r>
        <w:rPr>
          <w:rFonts w:hint="eastAsia"/>
        </w:rPr>
        <w:t>监测信息管理</w:t>
      </w:r>
    </w:p>
    <w:p w14:paraId="30C2D3D6" w14:textId="77777777" w:rsidR="00EF229F" w:rsidRDefault="005568CA">
      <w:pPr>
        <w:spacing w:before="120" w:line="360" w:lineRule="auto"/>
        <w:ind w:leftChars="200" w:left="480" w:firstLine="480"/>
      </w:pPr>
      <w:r>
        <w:rPr>
          <w:rFonts w:hint="eastAsia"/>
        </w:rPr>
        <w:lastRenderedPageBreak/>
        <w:t>实现行政区域、服务组织等多个筛选条件的多维</w:t>
      </w:r>
      <w:proofErr w:type="gramStart"/>
      <w:r>
        <w:rPr>
          <w:rFonts w:hint="eastAsia"/>
        </w:rPr>
        <w:t>度项目</w:t>
      </w:r>
      <w:proofErr w:type="gramEnd"/>
      <w:r>
        <w:rPr>
          <w:rFonts w:hint="eastAsia"/>
        </w:rPr>
        <w:t>监测报告的查看导出。</w:t>
      </w:r>
    </w:p>
    <w:p w14:paraId="3D459415" w14:textId="77777777" w:rsidR="00EF229F" w:rsidRDefault="005568CA">
      <w:pPr>
        <w:numPr>
          <w:ilvl w:val="0"/>
          <w:numId w:val="15"/>
        </w:numPr>
        <w:spacing w:before="120" w:line="360" w:lineRule="auto"/>
        <w:ind w:firstLineChars="0"/>
      </w:pPr>
      <w:r>
        <w:rPr>
          <w:rFonts w:hint="eastAsia"/>
        </w:rPr>
        <w:t>汇总统计</w:t>
      </w:r>
    </w:p>
    <w:p w14:paraId="314EAD37" w14:textId="77777777" w:rsidR="00EF229F" w:rsidRDefault="005568CA">
      <w:pPr>
        <w:spacing w:before="120" w:line="360" w:lineRule="auto"/>
        <w:ind w:leftChars="200" w:left="480" w:firstLine="480"/>
      </w:pPr>
      <w:r>
        <w:rPr>
          <w:rFonts w:hint="eastAsia"/>
        </w:rPr>
        <w:t>实现服务组织合同、服务组织作业、服务组织资金、服务小农户以及作业明细等汇总表的一键式汇总导出。</w:t>
      </w:r>
    </w:p>
    <w:p w14:paraId="3257EAAD" w14:textId="77777777" w:rsidR="00EF229F" w:rsidRDefault="005568CA">
      <w:pPr>
        <w:numPr>
          <w:ilvl w:val="0"/>
          <w:numId w:val="15"/>
        </w:numPr>
        <w:spacing w:before="120" w:line="360" w:lineRule="auto"/>
        <w:ind w:firstLineChars="0"/>
      </w:pPr>
      <w:r>
        <w:rPr>
          <w:rFonts w:hint="eastAsia"/>
        </w:rPr>
        <w:t>硬件管理</w:t>
      </w:r>
    </w:p>
    <w:p w14:paraId="71D2C490" w14:textId="77777777" w:rsidR="00EF229F" w:rsidRDefault="005568CA">
      <w:pPr>
        <w:spacing w:before="120" w:line="360" w:lineRule="auto"/>
        <w:ind w:leftChars="200" w:left="480" w:firstLine="480"/>
      </w:pPr>
      <w:r>
        <w:rPr>
          <w:rFonts w:hint="eastAsia"/>
        </w:rPr>
        <w:t>实现主机设备查看状态、详情、日志、设备报废及主机信息查看导出。</w:t>
      </w:r>
    </w:p>
    <w:p w14:paraId="3DCBC0B9" w14:textId="77777777" w:rsidR="00EF229F" w:rsidRDefault="005568CA">
      <w:pPr>
        <w:pStyle w:val="1"/>
        <w:spacing w:before="240" w:after="240" w:line="360" w:lineRule="auto"/>
      </w:pPr>
      <w:r>
        <w:rPr>
          <w:rFonts w:hint="eastAsia"/>
        </w:rPr>
        <w:t>配置要求</w:t>
      </w:r>
    </w:p>
    <w:p w14:paraId="4CAD4F26" w14:textId="77777777" w:rsidR="00EF229F" w:rsidRDefault="005568CA">
      <w:pPr>
        <w:pStyle w:val="21"/>
        <w:spacing w:before="120" w:after="120" w:line="360" w:lineRule="auto"/>
      </w:pPr>
      <w:bookmarkStart w:id="22" w:name="_Toc361996578"/>
      <w:r>
        <w:rPr>
          <w:rFonts w:hint="eastAsia"/>
        </w:rPr>
        <w:t>运行环境</w:t>
      </w:r>
      <w:bookmarkEnd w:id="22"/>
    </w:p>
    <w:p w14:paraId="2FC24BC2" w14:textId="77777777" w:rsidR="00EF229F" w:rsidRDefault="005568CA">
      <w:pPr>
        <w:spacing w:before="120" w:line="360" w:lineRule="auto"/>
        <w:ind w:firstLine="480"/>
      </w:pPr>
      <w:r>
        <w:rPr>
          <w:rFonts w:hint="eastAsia"/>
        </w:rPr>
        <w:t>运行</w:t>
      </w:r>
      <w:r>
        <w:rPr>
          <w:rFonts w:hint="eastAsia"/>
          <w:color w:val="FF0000"/>
        </w:rPr>
        <w:t>宁夏</w:t>
      </w:r>
      <w:proofErr w:type="gramStart"/>
      <w:r>
        <w:rPr>
          <w:rFonts w:hint="eastAsia"/>
          <w:color w:val="FF0000"/>
        </w:rPr>
        <w:t>中卫市</w:t>
      </w:r>
      <w:proofErr w:type="gramEnd"/>
      <w:r>
        <w:rPr>
          <w:rFonts w:hint="eastAsia"/>
          <w:color w:val="FF0000"/>
        </w:rPr>
        <w:t>沙坡头区农业生产托管监管和服务智能化平台</w:t>
      </w:r>
      <w:r>
        <w:rPr>
          <w:rFonts w:hint="eastAsia"/>
        </w:rPr>
        <w:t>需要以下环境：</w:t>
      </w:r>
    </w:p>
    <w:p w14:paraId="4BE11AFB" w14:textId="77777777" w:rsidR="00EF229F" w:rsidRDefault="005568CA">
      <w:pPr>
        <w:spacing w:before="120" w:line="360" w:lineRule="auto"/>
        <w:ind w:leftChars="400" w:left="960" w:firstLineChars="0" w:firstLine="0"/>
      </w:pPr>
      <w:r>
        <w:t>操作系统</w:t>
      </w:r>
      <w:r>
        <w:rPr>
          <w:rFonts w:hint="eastAsia"/>
        </w:rPr>
        <w:t>：</w:t>
      </w:r>
      <w:r>
        <w:t xml:space="preserve"> </w:t>
      </w:r>
      <w:r>
        <w:rPr>
          <w:rFonts w:hint="eastAsia"/>
        </w:rPr>
        <w:t xml:space="preserve"> </w:t>
      </w:r>
      <w:r>
        <w:t>Windows7/Windows8</w:t>
      </w:r>
      <w:r>
        <w:rPr>
          <w:rFonts w:hint="eastAsia"/>
        </w:rPr>
        <w:t>/Windows10</w:t>
      </w:r>
    </w:p>
    <w:p w14:paraId="15D4F04B" w14:textId="77777777" w:rsidR="00EF229F" w:rsidRDefault="005568CA">
      <w:pPr>
        <w:spacing w:before="120" w:line="360" w:lineRule="auto"/>
        <w:ind w:leftChars="400" w:left="960" w:firstLineChars="0" w:firstLine="0"/>
      </w:pPr>
      <w:r>
        <w:t>其他环境</w:t>
      </w:r>
      <w:r>
        <w:rPr>
          <w:rFonts w:hint="eastAsia"/>
        </w:rPr>
        <w:t>：</w:t>
      </w:r>
      <w:r>
        <w:t xml:space="preserve"> </w:t>
      </w:r>
      <w:r>
        <w:rPr>
          <w:rFonts w:hint="eastAsia"/>
        </w:rPr>
        <w:t xml:space="preserve"> </w:t>
      </w:r>
      <w:proofErr w:type="gramStart"/>
      <w:r>
        <w:rPr>
          <w:rFonts w:hint="eastAsia"/>
        </w:rPr>
        <w:t>谷歌浏览器</w:t>
      </w:r>
      <w:proofErr w:type="gramEnd"/>
    </w:p>
    <w:p w14:paraId="2513304F" w14:textId="77777777" w:rsidR="00EF229F" w:rsidRDefault="005568CA">
      <w:pPr>
        <w:spacing w:before="120" w:line="360" w:lineRule="auto"/>
        <w:ind w:leftChars="400" w:left="960" w:firstLineChars="0" w:firstLine="0"/>
      </w:pPr>
      <w:r>
        <w:rPr>
          <w:rFonts w:hint="eastAsia"/>
        </w:rPr>
        <w:t>硬件环境：</w:t>
      </w:r>
      <w:bookmarkStart w:id="23" w:name="_Toc361996579"/>
      <w:r>
        <w:rPr>
          <w:rFonts w:hint="eastAsia"/>
        </w:rPr>
        <w:t xml:space="preserve">  </w:t>
      </w:r>
      <w:r>
        <w:rPr>
          <w:rFonts w:hint="eastAsia"/>
        </w:rPr>
        <w:t>主机</w:t>
      </w:r>
      <w:r>
        <w:t>:  Core2</w:t>
      </w:r>
      <w:r>
        <w:t>以上处理器</w:t>
      </w:r>
    </w:p>
    <w:p w14:paraId="6C310FFA" w14:textId="77777777" w:rsidR="00EF229F" w:rsidRDefault="005568CA">
      <w:pPr>
        <w:spacing w:before="120" w:line="360" w:lineRule="auto"/>
        <w:ind w:leftChars="400" w:left="960" w:firstLineChars="600" w:firstLine="1440"/>
      </w:pPr>
      <w:r>
        <w:rPr>
          <w:rFonts w:hint="eastAsia"/>
        </w:rPr>
        <w:t>网络：</w:t>
      </w:r>
      <w:r>
        <w:t xml:space="preserve"> LAN 100 M </w:t>
      </w:r>
      <w:r>
        <w:t>及以上</w:t>
      </w:r>
    </w:p>
    <w:p w14:paraId="313EDC63" w14:textId="77777777" w:rsidR="00EF229F" w:rsidRDefault="005568CA">
      <w:pPr>
        <w:spacing w:before="120" w:line="360" w:lineRule="auto"/>
        <w:ind w:leftChars="400" w:left="960" w:firstLineChars="600" w:firstLine="1440"/>
      </w:pPr>
      <w:r>
        <w:rPr>
          <w:rFonts w:hint="eastAsia"/>
        </w:rPr>
        <w:t>内存：</w:t>
      </w:r>
      <w:r>
        <w:rPr>
          <w:rFonts w:hint="eastAsia"/>
        </w:rPr>
        <w:t>2G</w:t>
      </w:r>
      <w:r>
        <w:rPr>
          <w:rFonts w:hint="eastAsia"/>
        </w:rPr>
        <w:t>以上</w:t>
      </w:r>
    </w:p>
    <w:p w14:paraId="53999177" w14:textId="77777777" w:rsidR="00EF229F" w:rsidRDefault="005568CA">
      <w:pPr>
        <w:pStyle w:val="affe"/>
        <w:spacing w:before="240" w:after="240" w:line="360" w:lineRule="auto"/>
      </w:pPr>
      <w:r>
        <w:rPr>
          <w:rFonts w:hint="eastAsia"/>
        </w:rPr>
        <w:t>第二</w:t>
      </w:r>
      <w:r>
        <w:rPr>
          <w:rStyle w:val="afff"/>
          <w:rFonts w:hint="eastAsia"/>
          <w:bCs/>
        </w:rPr>
        <w:t>部</w:t>
      </w:r>
      <w:r>
        <w:rPr>
          <w:rFonts w:hint="eastAsia"/>
        </w:rPr>
        <w:t>分</w:t>
      </w:r>
      <w:r>
        <w:rPr>
          <w:rFonts w:hint="eastAsia"/>
        </w:rPr>
        <w:t xml:space="preserve"> WEB</w:t>
      </w:r>
      <w:r>
        <w:rPr>
          <w:rFonts w:hint="eastAsia"/>
        </w:rPr>
        <w:t>端系统操作说明</w:t>
      </w:r>
    </w:p>
    <w:p w14:paraId="456E515B" w14:textId="77777777" w:rsidR="00EF229F" w:rsidRDefault="005568CA">
      <w:pPr>
        <w:pStyle w:val="1"/>
        <w:spacing w:before="240" w:after="240" w:line="360" w:lineRule="auto"/>
      </w:pPr>
      <w:bookmarkStart w:id="24" w:name="_Toc361996581"/>
      <w:bookmarkEnd w:id="23"/>
      <w:r>
        <w:rPr>
          <w:rFonts w:hint="eastAsia"/>
        </w:rPr>
        <w:lastRenderedPageBreak/>
        <w:t>系统运行</w:t>
      </w:r>
      <w:bookmarkEnd w:id="24"/>
    </w:p>
    <w:p w14:paraId="3433E2B5" w14:textId="77777777" w:rsidR="00EF229F" w:rsidRDefault="005568CA">
      <w:pPr>
        <w:pStyle w:val="21"/>
        <w:spacing w:before="120" w:after="120" w:line="360" w:lineRule="auto"/>
      </w:pPr>
      <w:bookmarkStart w:id="25" w:name="_Toc361996584"/>
      <w:r>
        <w:rPr>
          <w:rFonts w:hint="eastAsia"/>
        </w:rPr>
        <w:t>WEB</w:t>
      </w:r>
      <w:r>
        <w:rPr>
          <w:rFonts w:hint="eastAsia"/>
        </w:rPr>
        <w:t>端系统登录</w:t>
      </w:r>
      <w:bookmarkEnd w:id="25"/>
    </w:p>
    <w:p w14:paraId="3DE069A1" w14:textId="77777777" w:rsidR="00EF229F" w:rsidRDefault="005568CA">
      <w:pPr>
        <w:pStyle w:val="21"/>
        <w:spacing w:before="120" w:after="120" w:line="360" w:lineRule="auto"/>
      </w:pPr>
      <w:r>
        <w:rPr>
          <w:rFonts w:hint="eastAsia"/>
        </w:rPr>
        <w:t>主界面</w:t>
      </w:r>
    </w:p>
    <w:p w14:paraId="0B2B4FEB" w14:textId="77777777" w:rsidR="00EF229F" w:rsidRDefault="005568CA">
      <w:pPr>
        <w:pStyle w:val="1"/>
        <w:spacing w:before="240" w:after="240" w:line="360" w:lineRule="auto"/>
      </w:pPr>
      <w:bookmarkStart w:id="26" w:name="_Toc491177544"/>
      <w:bookmarkStart w:id="27" w:name="_Toc455650534"/>
      <w:bookmarkStart w:id="28" w:name="_Toc455650672"/>
      <w:bookmarkStart w:id="29" w:name="_Toc455650520"/>
      <w:bookmarkStart w:id="30" w:name="_Toc455650658"/>
      <w:bookmarkEnd w:id="18"/>
      <w:bookmarkEnd w:id="19"/>
      <w:bookmarkEnd w:id="20"/>
      <w:r>
        <w:rPr>
          <w:rFonts w:hint="eastAsia"/>
        </w:rPr>
        <w:t>系统主界面</w:t>
      </w:r>
      <w:bookmarkEnd w:id="26"/>
      <w:bookmarkEnd w:id="27"/>
      <w:bookmarkEnd w:id="28"/>
    </w:p>
    <w:p w14:paraId="3B4D6C57" w14:textId="77777777" w:rsidR="00EF229F" w:rsidRDefault="005568CA">
      <w:pPr>
        <w:pStyle w:val="1"/>
        <w:spacing w:before="240" w:after="240" w:line="360" w:lineRule="auto"/>
      </w:pPr>
      <w:r>
        <w:rPr>
          <w:rFonts w:hint="eastAsia"/>
        </w:rPr>
        <w:t>项目管理</w:t>
      </w:r>
    </w:p>
    <w:p w14:paraId="198ED523" w14:textId="77777777" w:rsidR="00EF229F" w:rsidRDefault="005568CA">
      <w:pPr>
        <w:pStyle w:val="21"/>
        <w:spacing w:before="120" w:after="120" w:line="360" w:lineRule="auto"/>
      </w:pPr>
      <w:r>
        <w:rPr>
          <w:rFonts w:hint="eastAsia"/>
        </w:rPr>
        <w:t>计划上报</w:t>
      </w:r>
    </w:p>
    <w:p w14:paraId="499B4F04" w14:textId="77777777" w:rsidR="00EF229F" w:rsidRDefault="005568CA">
      <w:pPr>
        <w:pStyle w:val="1"/>
        <w:tabs>
          <w:tab w:val="left" w:pos="7056"/>
        </w:tabs>
        <w:spacing w:before="240" w:after="240" w:line="360" w:lineRule="auto"/>
      </w:pPr>
      <w:r>
        <w:rPr>
          <w:rFonts w:hint="eastAsia"/>
        </w:rPr>
        <w:t>服务组织管理</w:t>
      </w:r>
      <w:r>
        <w:rPr>
          <w:rFonts w:hint="eastAsia"/>
        </w:rPr>
        <w:tab/>
      </w:r>
    </w:p>
    <w:p w14:paraId="52A184CE" w14:textId="77777777" w:rsidR="00EF229F" w:rsidRDefault="005568CA">
      <w:pPr>
        <w:pStyle w:val="21"/>
        <w:spacing w:before="120" w:after="120" w:line="360" w:lineRule="auto"/>
      </w:pPr>
      <w:r>
        <w:rPr>
          <w:rFonts w:hint="eastAsia"/>
        </w:rPr>
        <w:t>服务组织备案</w:t>
      </w:r>
    </w:p>
    <w:p w14:paraId="63813080" w14:textId="77777777" w:rsidR="00EF229F" w:rsidRDefault="005568CA">
      <w:pPr>
        <w:pStyle w:val="21"/>
        <w:spacing w:before="120" w:after="120" w:line="360" w:lineRule="auto"/>
      </w:pPr>
      <w:r>
        <w:rPr>
          <w:rFonts w:hint="eastAsia"/>
        </w:rPr>
        <w:t>主体信息管理</w:t>
      </w:r>
    </w:p>
    <w:p w14:paraId="6642A67D" w14:textId="77777777" w:rsidR="00EF229F" w:rsidRDefault="005568CA">
      <w:pPr>
        <w:pStyle w:val="21"/>
        <w:spacing w:before="120" w:after="120" w:line="360" w:lineRule="auto"/>
      </w:pPr>
      <w:r>
        <w:rPr>
          <w:rFonts w:hint="eastAsia"/>
        </w:rPr>
        <w:t>黑名单管理</w:t>
      </w:r>
    </w:p>
    <w:p w14:paraId="0CA6AE2C" w14:textId="77777777" w:rsidR="00EF229F" w:rsidRDefault="005568CA">
      <w:pPr>
        <w:pStyle w:val="1"/>
        <w:spacing w:before="240" w:after="240" w:line="360" w:lineRule="auto"/>
      </w:pPr>
      <w:r>
        <w:rPr>
          <w:rFonts w:hint="eastAsia"/>
        </w:rPr>
        <w:t>农机农具管理</w:t>
      </w:r>
    </w:p>
    <w:p w14:paraId="1C6C6AFE" w14:textId="77777777" w:rsidR="00EF229F" w:rsidRDefault="005568CA">
      <w:pPr>
        <w:pStyle w:val="21"/>
        <w:spacing w:before="120" w:after="120" w:line="360" w:lineRule="auto"/>
      </w:pPr>
      <w:r>
        <w:rPr>
          <w:rFonts w:hint="eastAsia"/>
        </w:rPr>
        <w:t>农机列表</w:t>
      </w:r>
    </w:p>
    <w:p w14:paraId="113E0D6D" w14:textId="77777777" w:rsidR="00EF229F" w:rsidRDefault="005568CA">
      <w:pPr>
        <w:pStyle w:val="21"/>
        <w:spacing w:before="120" w:after="120" w:line="360" w:lineRule="auto"/>
      </w:pPr>
      <w:r>
        <w:rPr>
          <w:rFonts w:hint="eastAsia"/>
        </w:rPr>
        <w:t>农机分布</w:t>
      </w:r>
    </w:p>
    <w:p w14:paraId="05D5CEE7" w14:textId="77777777" w:rsidR="00EF229F" w:rsidRDefault="005568CA">
      <w:pPr>
        <w:pStyle w:val="21"/>
        <w:spacing w:before="120" w:after="120" w:line="360" w:lineRule="auto"/>
      </w:pPr>
      <w:r>
        <w:rPr>
          <w:rFonts w:hint="eastAsia"/>
        </w:rPr>
        <w:t>农具列表</w:t>
      </w:r>
    </w:p>
    <w:p w14:paraId="2864CD9B" w14:textId="77777777" w:rsidR="00EF229F" w:rsidRDefault="005568CA">
      <w:pPr>
        <w:pStyle w:val="21"/>
        <w:spacing w:before="120" w:after="120" w:line="360" w:lineRule="auto"/>
      </w:pPr>
      <w:r>
        <w:t>按</w:t>
      </w:r>
      <w:r>
        <w:rPr>
          <w:rFonts w:hint="eastAsia"/>
        </w:rPr>
        <w:t>行政区划汇总</w:t>
      </w:r>
    </w:p>
    <w:p w14:paraId="79ED3292" w14:textId="77777777" w:rsidR="00EF229F" w:rsidRDefault="005568CA">
      <w:pPr>
        <w:pStyle w:val="21"/>
        <w:spacing w:before="120" w:after="120" w:line="360" w:lineRule="auto"/>
      </w:pPr>
      <w:r>
        <w:rPr>
          <w:rFonts w:hint="eastAsia"/>
        </w:rPr>
        <w:t>按服务组织汇总</w:t>
      </w:r>
    </w:p>
    <w:p w14:paraId="4CC3C25A" w14:textId="77777777" w:rsidR="00EF229F" w:rsidRDefault="005568CA">
      <w:pPr>
        <w:pStyle w:val="1"/>
        <w:spacing w:before="240" w:after="240" w:line="360" w:lineRule="auto"/>
      </w:pPr>
      <w:r>
        <w:rPr>
          <w:rFonts w:hint="eastAsia"/>
        </w:rPr>
        <w:t>托管合同管理</w:t>
      </w:r>
    </w:p>
    <w:p w14:paraId="50DBF20B" w14:textId="77777777" w:rsidR="00EF229F" w:rsidRDefault="005568CA">
      <w:pPr>
        <w:pStyle w:val="21"/>
        <w:spacing w:before="120" w:after="120" w:line="360" w:lineRule="auto"/>
      </w:pPr>
      <w:r>
        <w:rPr>
          <w:rFonts w:hint="eastAsia"/>
        </w:rPr>
        <w:t>合同列表</w:t>
      </w:r>
    </w:p>
    <w:p w14:paraId="0C34DB17" w14:textId="77777777" w:rsidR="00EF229F" w:rsidRDefault="005568CA">
      <w:pPr>
        <w:pStyle w:val="21"/>
        <w:spacing w:before="120" w:after="120" w:line="360" w:lineRule="auto"/>
      </w:pPr>
      <w:r>
        <w:rPr>
          <w:rFonts w:hint="eastAsia"/>
        </w:rPr>
        <w:t>服务组织汇总</w:t>
      </w:r>
    </w:p>
    <w:p w14:paraId="70762F83" w14:textId="77777777" w:rsidR="00EF229F" w:rsidRDefault="005568CA">
      <w:pPr>
        <w:pStyle w:val="21"/>
        <w:spacing w:before="120" w:after="120" w:line="360" w:lineRule="auto"/>
      </w:pPr>
      <w:r>
        <w:rPr>
          <w:rFonts w:hint="eastAsia"/>
        </w:rPr>
        <w:lastRenderedPageBreak/>
        <w:t>行政区汇总</w:t>
      </w:r>
    </w:p>
    <w:p w14:paraId="3631CD1D" w14:textId="0AEA9AAC" w:rsidR="00EF229F" w:rsidRDefault="005568CA" w:rsidP="00013E0B">
      <w:pPr>
        <w:pStyle w:val="1"/>
        <w:spacing w:before="240" w:after="240" w:line="360" w:lineRule="auto"/>
      </w:pPr>
      <w:r>
        <w:rPr>
          <w:rFonts w:hint="eastAsia"/>
        </w:rPr>
        <w:t>作业过程管理</w:t>
      </w:r>
    </w:p>
    <w:p w14:paraId="2F969EB6" w14:textId="77777777" w:rsidR="00EF229F" w:rsidRDefault="005568CA">
      <w:pPr>
        <w:pStyle w:val="21"/>
        <w:spacing w:before="120" w:after="120" w:line="360" w:lineRule="auto"/>
      </w:pPr>
      <w:r>
        <w:rPr>
          <w:rFonts w:hint="eastAsia"/>
        </w:rPr>
        <w:t>作业列表</w:t>
      </w:r>
    </w:p>
    <w:p w14:paraId="6A11190C" w14:textId="77777777" w:rsidR="00EF229F" w:rsidRDefault="005568CA">
      <w:pPr>
        <w:pStyle w:val="21"/>
        <w:spacing w:before="120" w:after="120" w:line="360" w:lineRule="auto"/>
      </w:pPr>
      <w:r>
        <w:rPr>
          <w:rFonts w:hint="eastAsia"/>
        </w:rPr>
        <w:t>作业地图</w:t>
      </w:r>
    </w:p>
    <w:p w14:paraId="3CD5C27D" w14:textId="77777777" w:rsidR="00EF229F" w:rsidRDefault="005568CA">
      <w:pPr>
        <w:pStyle w:val="21"/>
        <w:spacing w:before="120" w:after="120" w:line="360" w:lineRule="auto"/>
      </w:pPr>
      <w:r>
        <w:rPr>
          <w:rFonts w:hint="eastAsia"/>
        </w:rPr>
        <w:t>作业统计</w:t>
      </w:r>
    </w:p>
    <w:bookmarkEnd w:id="29"/>
    <w:bookmarkEnd w:id="30"/>
    <w:p w14:paraId="20A38B98" w14:textId="77777777" w:rsidR="00EF229F" w:rsidRDefault="005568CA">
      <w:pPr>
        <w:pStyle w:val="1"/>
        <w:spacing w:before="240" w:after="240" w:line="360" w:lineRule="auto"/>
      </w:pPr>
      <w:r>
        <w:rPr>
          <w:rFonts w:hint="eastAsia"/>
        </w:rPr>
        <w:t>评价反馈管理</w:t>
      </w:r>
    </w:p>
    <w:p w14:paraId="51B8DA88" w14:textId="77777777" w:rsidR="00EF229F" w:rsidRDefault="005568CA">
      <w:pPr>
        <w:pStyle w:val="21"/>
        <w:spacing w:before="120" w:after="120" w:line="360" w:lineRule="auto"/>
      </w:pPr>
      <w:r>
        <w:rPr>
          <w:rFonts w:hint="eastAsia"/>
        </w:rPr>
        <w:t>服务组织评价</w:t>
      </w:r>
    </w:p>
    <w:p w14:paraId="567712CB" w14:textId="77777777" w:rsidR="00EF229F" w:rsidRDefault="005568CA">
      <w:pPr>
        <w:pStyle w:val="1"/>
        <w:spacing w:before="240" w:after="240" w:line="360" w:lineRule="auto"/>
      </w:pPr>
      <w:r>
        <w:rPr>
          <w:rFonts w:hint="eastAsia"/>
        </w:rPr>
        <w:t>监测信息管理</w:t>
      </w:r>
    </w:p>
    <w:p w14:paraId="20509A1F" w14:textId="77777777" w:rsidR="00EF229F" w:rsidRDefault="005568CA">
      <w:pPr>
        <w:pStyle w:val="21"/>
        <w:spacing w:before="120" w:after="120" w:line="360" w:lineRule="auto"/>
      </w:pPr>
      <w:r>
        <w:rPr>
          <w:rFonts w:hint="eastAsia"/>
        </w:rPr>
        <w:t>质量监控</w:t>
      </w:r>
    </w:p>
    <w:p w14:paraId="410073EB" w14:textId="77777777" w:rsidR="00EF229F" w:rsidRDefault="005568CA">
      <w:pPr>
        <w:pStyle w:val="21"/>
        <w:spacing w:before="120" w:after="120" w:line="360" w:lineRule="auto"/>
      </w:pPr>
      <w:r>
        <w:rPr>
          <w:rFonts w:hint="eastAsia"/>
        </w:rPr>
        <w:t>验收报告申请</w:t>
      </w:r>
    </w:p>
    <w:p w14:paraId="18AD70DD" w14:textId="77777777" w:rsidR="00EF229F" w:rsidRDefault="005568CA">
      <w:pPr>
        <w:pStyle w:val="1"/>
        <w:spacing w:before="240" w:after="240" w:line="360" w:lineRule="auto"/>
      </w:pPr>
      <w:r>
        <w:rPr>
          <w:rFonts w:hint="eastAsia"/>
        </w:rPr>
        <w:t>汇总统计</w:t>
      </w:r>
    </w:p>
    <w:p w14:paraId="44DCDA10" w14:textId="77777777" w:rsidR="00EF229F" w:rsidRDefault="005568CA">
      <w:pPr>
        <w:pStyle w:val="21"/>
        <w:spacing w:before="120" w:after="120" w:line="360" w:lineRule="auto"/>
      </w:pPr>
      <w:r>
        <w:rPr>
          <w:rFonts w:hint="eastAsia"/>
        </w:rPr>
        <w:t>服务组织合同汇总</w:t>
      </w:r>
    </w:p>
    <w:p w14:paraId="7654B17E" w14:textId="77777777" w:rsidR="00EF229F" w:rsidRDefault="005568CA">
      <w:pPr>
        <w:pStyle w:val="21"/>
        <w:spacing w:before="120" w:after="120" w:line="360" w:lineRule="auto"/>
      </w:pPr>
      <w:r>
        <w:rPr>
          <w:rFonts w:hint="eastAsia"/>
        </w:rPr>
        <w:t>服务组织作业汇总</w:t>
      </w:r>
    </w:p>
    <w:p w14:paraId="2FD778E1" w14:textId="77777777" w:rsidR="00EF229F" w:rsidRDefault="005568CA">
      <w:pPr>
        <w:pStyle w:val="1"/>
        <w:spacing w:before="240" w:after="240" w:line="360" w:lineRule="auto"/>
      </w:pPr>
      <w:r>
        <w:rPr>
          <w:rFonts w:hint="eastAsia"/>
        </w:rPr>
        <w:t>硬件管理</w:t>
      </w:r>
    </w:p>
    <w:p w14:paraId="0D25A94C" w14:textId="77777777" w:rsidR="00EF229F" w:rsidRDefault="005568CA">
      <w:pPr>
        <w:pStyle w:val="21"/>
        <w:spacing w:before="120" w:after="120" w:line="360" w:lineRule="auto"/>
      </w:pPr>
      <w:r>
        <w:rPr>
          <w:rFonts w:hint="eastAsia"/>
        </w:rPr>
        <w:t>主机列表</w:t>
      </w:r>
    </w:p>
    <w:p w14:paraId="530F96CB" w14:textId="77777777" w:rsidR="00EF229F" w:rsidRDefault="005568CA">
      <w:pPr>
        <w:pStyle w:val="affe"/>
        <w:spacing w:before="240" w:after="240" w:line="360" w:lineRule="auto"/>
      </w:pPr>
      <w:r>
        <w:rPr>
          <w:rFonts w:hint="eastAsia"/>
        </w:rPr>
        <w:t>第三</w:t>
      </w:r>
      <w:r>
        <w:rPr>
          <w:rStyle w:val="afff"/>
          <w:rFonts w:hint="eastAsia"/>
          <w:bCs/>
        </w:rPr>
        <w:t>部</w:t>
      </w:r>
      <w:r>
        <w:rPr>
          <w:rFonts w:hint="eastAsia"/>
        </w:rPr>
        <w:t>分</w:t>
      </w:r>
      <w:r>
        <w:rPr>
          <w:rFonts w:hint="eastAsia"/>
        </w:rPr>
        <w:t xml:space="preserve"> APP</w:t>
      </w:r>
      <w:r>
        <w:rPr>
          <w:rFonts w:hint="eastAsia"/>
        </w:rPr>
        <w:t>端外业核查功能操作说明</w:t>
      </w:r>
    </w:p>
    <w:p w14:paraId="1818D9C4" w14:textId="77777777" w:rsidR="00EF229F" w:rsidRDefault="005568CA">
      <w:pPr>
        <w:pStyle w:val="1"/>
        <w:spacing w:before="240" w:after="240" w:line="360" w:lineRule="auto"/>
      </w:pPr>
      <w:r>
        <w:rPr>
          <w:rFonts w:hint="eastAsia"/>
        </w:rPr>
        <w:lastRenderedPageBreak/>
        <w:t>核查验收管理</w:t>
      </w:r>
    </w:p>
    <w:p w14:paraId="0C66FCE3" w14:textId="77777777" w:rsidR="00EF229F" w:rsidRDefault="005568CA">
      <w:pPr>
        <w:pStyle w:val="21"/>
        <w:spacing w:before="120" w:after="120" w:line="360" w:lineRule="auto"/>
      </w:pPr>
      <w:r>
        <w:rPr>
          <w:rFonts w:hint="eastAsia"/>
        </w:rPr>
        <w:t>外业核查</w:t>
      </w:r>
    </w:p>
    <w:p w14:paraId="6EE1CF2D" w14:textId="77777777" w:rsidR="00EF229F" w:rsidRDefault="005568CA">
      <w:pPr>
        <w:pStyle w:val="21"/>
        <w:spacing w:before="120" w:after="120" w:line="360" w:lineRule="auto"/>
      </w:pPr>
      <w:r>
        <w:rPr>
          <w:rFonts w:hint="eastAsia"/>
        </w:rPr>
        <w:t>个人中心</w:t>
      </w:r>
    </w:p>
    <w:sectPr w:rsidR="00EF229F">
      <w:headerReference w:type="default" r:id="rId14"/>
      <w:footerReference w:type="default" r:id="rId15"/>
      <w:pgSz w:w="11906" w:h="16838"/>
      <w:pgMar w:top="1418" w:right="1418" w:bottom="1418" w:left="1418" w:header="851" w:footer="992"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383A" w14:textId="77777777" w:rsidR="00D76E54" w:rsidRDefault="00D76E54">
      <w:pPr>
        <w:spacing w:before="120"/>
        <w:ind w:firstLine="480"/>
      </w:pPr>
      <w:r>
        <w:separator/>
      </w:r>
    </w:p>
  </w:endnote>
  <w:endnote w:type="continuationSeparator" w:id="0">
    <w:p w14:paraId="5B1A51A9" w14:textId="77777777" w:rsidR="00D76E54" w:rsidRDefault="00D76E54">
      <w:pPr>
        <w:spacing w:before="12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4B87" w14:textId="77777777" w:rsidR="00EF229F" w:rsidRDefault="00EF229F">
    <w:pPr>
      <w:pStyle w:val="aff3"/>
      <w:spacing w:before="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066C" w14:textId="77777777" w:rsidR="00EF229F" w:rsidRDefault="00EF229F">
    <w:pPr>
      <w:pStyle w:val="aff3"/>
      <w:spacing w:before="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F5B5" w14:textId="77777777" w:rsidR="00EF229F" w:rsidRDefault="005568CA">
    <w:pPr>
      <w:pStyle w:val="aff3"/>
      <w:spacing w:before="120" w:after="120"/>
      <w:ind w:firstLine="360"/>
      <w:jc w:val="center"/>
    </w:pPr>
    <w:r>
      <w:fldChar w:fldCharType="begin"/>
    </w:r>
    <w:r>
      <w:instrText>PAGE   \* MERGEFORMAT</w:instrText>
    </w:r>
    <w:r>
      <w:fldChar w:fldCharType="separate"/>
    </w:r>
    <w:r>
      <w:rPr>
        <w:lang w:val="zh-CN"/>
      </w:rPr>
      <w:t>1</w:t>
    </w:r>
    <w:r>
      <w:fldChar w:fldCharType="end"/>
    </w:r>
  </w:p>
  <w:p w14:paraId="3CCCC65F" w14:textId="77777777" w:rsidR="00EF229F" w:rsidRDefault="00EF229F">
    <w:pPr>
      <w:pStyle w:val="aff3"/>
      <w:spacing w:before="12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E91F" w14:textId="77777777" w:rsidR="00EF229F" w:rsidRDefault="005568CA">
    <w:pPr>
      <w:pStyle w:val="aff3"/>
      <w:spacing w:before="120"/>
      <w:ind w:firstLine="360"/>
      <w:jc w:val="center"/>
    </w:pPr>
    <w:r>
      <w:fldChar w:fldCharType="begin"/>
    </w:r>
    <w:r>
      <w:instrText>PAGE   \* MERGEFORMAT</w:instrText>
    </w:r>
    <w:r>
      <w:fldChar w:fldCharType="separate"/>
    </w:r>
    <w:r>
      <w:rPr>
        <w:lang w:val="zh-CN"/>
      </w:rPr>
      <w:t>34</w:t>
    </w:r>
    <w:r>
      <w:fldChar w:fldCharType="end"/>
    </w:r>
  </w:p>
  <w:p w14:paraId="1CDCF739" w14:textId="77777777" w:rsidR="00EF229F" w:rsidRDefault="00EF229F">
    <w:pPr>
      <w:pStyle w:val="aff3"/>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5862" w14:textId="77777777" w:rsidR="00D76E54" w:rsidRDefault="00D76E54">
      <w:pPr>
        <w:spacing w:before="120"/>
        <w:ind w:firstLine="480"/>
      </w:pPr>
      <w:r>
        <w:separator/>
      </w:r>
    </w:p>
  </w:footnote>
  <w:footnote w:type="continuationSeparator" w:id="0">
    <w:p w14:paraId="15B580C2" w14:textId="77777777" w:rsidR="00D76E54" w:rsidRDefault="00D76E54">
      <w:pPr>
        <w:spacing w:before="12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E2BA" w14:textId="77777777" w:rsidR="00EF229F" w:rsidRDefault="005568CA">
    <w:pPr>
      <w:pStyle w:val="aff6"/>
      <w:spacing w:before="120"/>
      <w:ind w:firstLine="360"/>
      <w:jc w:val="both"/>
    </w:pPr>
    <w:r>
      <w:rPr>
        <w:rFonts w:hint="eastAsia"/>
      </w:rPr>
      <w:t>用户操作手册</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DAA3" w14:textId="77777777" w:rsidR="00EF229F" w:rsidRDefault="00EF229F">
    <w:pPr>
      <w:pStyle w:val="aff6"/>
      <w:pBdr>
        <w:bottom w:val="none" w:sz="0" w:space="0" w:color="auto"/>
      </w:pBdr>
      <w:spacing w:before="120"/>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867A" w14:textId="77777777" w:rsidR="00EF229F" w:rsidRDefault="005568CA">
    <w:pPr>
      <w:pStyle w:val="aff6"/>
      <w:spacing w:before="120"/>
      <w:ind w:firstLine="360"/>
      <w:jc w:val="both"/>
    </w:pPr>
    <w:r>
      <w:rPr>
        <w:rFonts w:hint="eastAsia"/>
      </w:rPr>
      <w:t>国源“两区”划定数据库管理系统</w:t>
    </w:r>
    <w:r>
      <w:rPr>
        <w:rFonts w:hint="eastAsia"/>
      </w:rPr>
      <w:t xml:space="preserve">V1.0                              </w:t>
    </w:r>
    <w:r>
      <w:rPr>
        <w:rFonts w:hint="eastAsia"/>
      </w:rPr>
      <w:t>用户操作手册</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54B6" w14:textId="77777777" w:rsidR="00EF229F" w:rsidRDefault="005568CA">
    <w:pPr>
      <w:pStyle w:val="aff6"/>
      <w:spacing w:before="120"/>
      <w:ind w:firstLineChars="0" w:firstLine="0"/>
      <w:jc w:val="left"/>
    </w:pPr>
    <w:r>
      <w:rPr>
        <w:rFonts w:ascii="仿宋_GB2312" w:eastAsia="仿宋_GB2312" w:hint="eastAsia"/>
        <w:color w:val="000000"/>
      </w:rPr>
      <w:t>宁夏</w:t>
    </w:r>
    <w:proofErr w:type="gramStart"/>
    <w:r>
      <w:rPr>
        <w:rFonts w:ascii="仿宋_GB2312" w:eastAsia="仿宋_GB2312" w:hint="eastAsia"/>
        <w:color w:val="000000"/>
      </w:rPr>
      <w:t>中卫市</w:t>
    </w:r>
    <w:proofErr w:type="gramEnd"/>
    <w:r>
      <w:rPr>
        <w:rFonts w:ascii="仿宋_GB2312" w:eastAsia="仿宋_GB2312" w:hint="eastAsia"/>
        <w:color w:val="000000"/>
      </w:rPr>
      <w:t>沙坡头区农业生产托管监管和服务智能化平台                                      用户操作手册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D5C8F"/>
    <w:multiLevelType w:val="singleLevel"/>
    <w:tmpl w:val="85DD5C8F"/>
    <w:lvl w:ilvl="0">
      <w:start w:val="1"/>
      <w:numFmt w:val="decimal"/>
      <w:suff w:val="nothing"/>
      <w:lvlText w:val="（%1）"/>
      <w:lvlJc w:val="left"/>
      <w:pPr>
        <w:ind w:left="0"/>
      </w:pPr>
    </w:lvl>
  </w:abstractNum>
  <w:abstractNum w:abstractNumId="1" w15:restartNumberingAfterBreak="0">
    <w:nsid w:val="A459BC5C"/>
    <w:multiLevelType w:val="singleLevel"/>
    <w:tmpl w:val="A459BC5C"/>
    <w:lvl w:ilvl="0">
      <w:start w:val="1"/>
      <w:numFmt w:val="decimal"/>
      <w:lvlText w:val="(%1)"/>
      <w:lvlJc w:val="left"/>
      <w:pPr>
        <w:ind w:left="425" w:hanging="425"/>
      </w:pPr>
      <w:rPr>
        <w:rFonts w:hint="default"/>
      </w:rPr>
    </w:lvl>
  </w:abstractNum>
  <w:abstractNum w:abstractNumId="2" w15:restartNumberingAfterBreak="0">
    <w:nsid w:val="A7CB29AC"/>
    <w:multiLevelType w:val="singleLevel"/>
    <w:tmpl w:val="A7CB29AC"/>
    <w:lvl w:ilvl="0">
      <w:start w:val="1"/>
      <w:numFmt w:val="decimal"/>
      <w:lvlText w:val="%1."/>
      <w:lvlJc w:val="left"/>
      <w:pPr>
        <w:ind w:left="425" w:hanging="425"/>
      </w:pPr>
      <w:rPr>
        <w:rFonts w:hint="default"/>
      </w:rPr>
    </w:lvl>
  </w:abstractNum>
  <w:abstractNum w:abstractNumId="3" w15:restartNumberingAfterBreak="0">
    <w:nsid w:val="C8F96905"/>
    <w:multiLevelType w:val="singleLevel"/>
    <w:tmpl w:val="C8F96905"/>
    <w:lvl w:ilvl="0">
      <w:start w:val="1"/>
      <w:numFmt w:val="decimal"/>
      <w:lvlText w:val="(%1)"/>
      <w:lvlJc w:val="left"/>
      <w:pPr>
        <w:ind w:left="425" w:hanging="425"/>
      </w:pPr>
      <w:rPr>
        <w:rFonts w:hint="default"/>
      </w:rPr>
    </w:lvl>
  </w:abstractNum>
  <w:abstractNum w:abstractNumId="4" w15:restartNumberingAfterBreak="0">
    <w:nsid w:val="D4FB1D65"/>
    <w:multiLevelType w:val="singleLevel"/>
    <w:tmpl w:val="D4FB1D65"/>
    <w:lvl w:ilvl="0">
      <w:start w:val="1"/>
      <w:numFmt w:val="decimal"/>
      <w:lvlText w:val="(%1)"/>
      <w:lvlJc w:val="left"/>
      <w:pPr>
        <w:ind w:left="425" w:hanging="425"/>
      </w:pPr>
      <w:rPr>
        <w:rFonts w:hint="default"/>
      </w:rPr>
    </w:lvl>
  </w:abstractNum>
  <w:abstractNum w:abstractNumId="5" w15:restartNumberingAfterBreak="0">
    <w:nsid w:val="E8D3AD8D"/>
    <w:multiLevelType w:val="singleLevel"/>
    <w:tmpl w:val="E8D3AD8D"/>
    <w:lvl w:ilvl="0">
      <w:start w:val="1"/>
      <w:numFmt w:val="decimal"/>
      <w:lvlText w:val="(%1)"/>
      <w:lvlJc w:val="left"/>
      <w:pPr>
        <w:ind w:left="425" w:hanging="425"/>
      </w:pPr>
      <w:rPr>
        <w:rFonts w:hint="default"/>
      </w:rPr>
    </w:lvl>
  </w:abstractNum>
  <w:abstractNum w:abstractNumId="6" w15:restartNumberingAfterBreak="0">
    <w:nsid w:val="EF447A05"/>
    <w:multiLevelType w:val="singleLevel"/>
    <w:tmpl w:val="EF447A05"/>
    <w:lvl w:ilvl="0">
      <w:start w:val="1"/>
      <w:numFmt w:val="decimal"/>
      <w:lvlText w:val="(%1)"/>
      <w:lvlJc w:val="left"/>
      <w:pPr>
        <w:ind w:left="425" w:hanging="425"/>
      </w:pPr>
      <w:rPr>
        <w:rFonts w:hint="default"/>
      </w:rPr>
    </w:lvl>
  </w:abstractNum>
  <w:abstractNum w:abstractNumId="7" w15:restartNumberingAfterBreak="0">
    <w:nsid w:val="F031992F"/>
    <w:multiLevelType w:val="singleLevel"/>
    <w:tmpl w:val="F031992F"/>
    <w:lvl w:ilvl="0">
      <w:start w:val="1"/>
      <w:numFmt w:val="decimal"/>
      <w:suff w:val="nothing"/>
      <w:lvlText w:val="（%1）"/>
      <w:lvlJc w:val="left"/>
    </w:lvl>
  </w:abstractNum>
  <w:abstractNum w:abstractNumId="8" w15:restartNumberingAfterBreak="0">
    <w:nsid w:val="FFFFFF7C"/>
    <w:multiLevelType w:val="singleLevel"/>
    <w:tmpl w:val="FFFFFF7C"/>
    <w:lvl w:ilvl="0">
      <w:start w:val="1"/>
      <w:numFmt w:val="decimal"/>
      <w:pStyle w:val="5"/>
      <w:lvlText w:val="%1."/>
      <w:lvlJc w:val="left"/>
      <w:pPr>
        <w:tabs>
          <w:tab w:val="left" w:pos="2040"/>
        </w:tabs>
        <w:ind w:left="2040" w:hanging="360"/>
      </w:pPr>
    </w:lvl>
  </w:abstractNum>
  <w:abstractNum w:abstractNumId="9"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1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1"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2" w15:restartNumberingAfterBreak="0">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13"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14" w15:restartNumberingAfterBreak="0">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15" w15:restartNumberingAfterBreak="0">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16" w15:restartNumberingAfterBreak="0">
    <w:nsid w:val="FFFFFF88"/>
    <w:multiLevelType w:val="singleLevel"/>
    <w:tmpl w:val="FFFFFF88"/>
    <w:lvl w:ilvl="0">
      <w:start w:val="1"/>
      <w:numFmt w:val="lowerLetter"/>
      <w:pStyle w:val="a"/>
      <w:lvlText w:val="%1)"/>
      <w:lvlJc w:val="left"/>
      <w:pPr>
        <w:tabs>
          <w:tab w:val="left" w:pos="992"/>
        </w:tabs>
        <w:ind w:left="992" w:hanging="453"/>
      </w:pPr>
      <w:rPr>
        <w:rFonts w:hint="eastAsia"/>
      </w:rPr>
    </w:lvl>
  </w:abstractNum>
  <w:abstractNum w:abstractNumId="17"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8" w15:restartNumberingAfterBreak="0">
    <w:nsid w:val="1BE6A37A"/>
    <w:multiLevelType w:val="singleLevel"/>
    <w:tmpl w:val="1BE6A37A"/>
    <w:lvl w:ilvl="0">
      <w:start w:val="1"/>
      <w:numFmt w:val="decimal"/>
      <w:lvlText w:val="(%1)"/>
      <w:lvlJc w:val="left"/>
      <w:pPr>
        <w:ind w:left="665" w:hanging="425"/>
      </w:pPr>
      <w:rPr>
        <w:rFonts w:hint="default"/>
      </w:rPr>
    </w:lvl>
  </w:abstractNum>
  <w:abstractNum w:abstractNumId="19" w15:restartNumberingAfterBreak="0">
    <w:nsid w:val="2381B9F5"/>
    <w:multiLevelType w:val="singleLevel"/>
    <w:tmpl w:val="2381B9F5"/>
    <w:lvl w:ilvl="0">
      <w:start w:val="1"/>
      <w:numFmt w:val="decimal"/>
      <w:lvlText w:val="(%1)"/>
      <w:lvlJc w:val="left"/>
      <w:pPr>
        <w:ind w:left="425" w:hanging="425"/>
      </w:pPr>
      <w:rPr>
        <w:rFonts w:hint="default"/>
      </w:rPr>
    </w:lvl>
  </w:abstractNum>
  <w:abstractNum w:abstractNumId="20" w15:restartNumberingAfterBreak="0">
    <w:nsid w:val="2B497629"/>
    <w:multiLevelType w:val="singleLevel"/>
    <w:tmpl w:val="2B497629"/>
    <w:lvl w:ilvl="0">
      <w:start w:val="1"/>
      <w:numFmt w:val="decimal"/>
      <w:lvlText w:val="(%1)"/>
      <w:lvlJc w:val="left"/>
      <w:pPr>
        <w:ind w:left="425" w:hanging="425"/>
      </w:pPr>
      <w:rPr>
        <w:rFonts w:hint="default"/>
      </w:rPr>
    </w:lvl>
  </w:abstractNum>
  <w:abstractNum w:abstractNumId="21" w15:restartNumberingAfterBreak="0">
    <w:nsid w:val="2B7081AE"/>
    <w:multiLevelType w:val="singleLevel"/>
    <w:tmpl w:val="2B7081AE"/>
    <w:lvl w:ilvl="0">
      <w:start w:val="1"/>
      <w:numFmt w:val="decimal"/>
      <w:lvlText w:val="(%1)"/>
      <w:lvlJc w:val="left"/>
      <w:pPr>
        <w:ind w:left="425" w:hanging="425"/>
      </w:pPr>
      <w:rPr>
        <w:rFonts w:hint="default"/>
      </w:rPr>
    </w:lvl>
  </w:abstractNum>
  <w:abstractNum w:abstractNumId="22" w15:restartNumberingAfterBreak="0">
    <w:nsid w:val="2D281EE3"/>
    <w:multiLevelType w:val="multilevel"/>
    <w:tmpl w:val="2D281EE3"/>
    <w:lvl w:ilvl="0">
      <w:start w:val="1"/>
      <w:numFmt w:val="decimal"/>
      <w:pStyle w:val="1"/>
      <w:isLgl/>
      <w:suff w:val="space"/>
      <w:lvlText w:val="第 %1 章"/>
      <w:lvlJc w:val="left"/>
      <w:pPr>
        <w:ind w:left="142"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decimal"/>
      <w:pStyle w:val="21"/>
      <w:isLgl/>
      <w:suff w:val="space"/>
      <w:lvlText w:val="%1.%2"/>
      <w:lvlJc w:val="left"/>
      <w:pPr>
        <w:ind w:left="0" w:firstLine="0"/>
      </w:pPr>
      <w:rPr>
        <w:rFonts w:ascii="Times New Roman" w:eastAsia="黑体" w:hAnsi="Times New Roman" w:cs="Times New Roman" w:hint="default"/>
        <w:b w:val="0"/>
        <w:bCs w:val="0"/>
        <w:i w:val="0"/>
        <w:iCs w:val="0"/>
        <w:caps w:val="0"/>
        <w:smallCaps w:val="0"/>
        <w:strike w:val="0"/>
        <w:dstrike w:val="0"/>
        <w:outline w:val="0"/>
        <w:shadow w:val="0"/>
        <w:emboss w:val="0"/>
        <w:imprint w:val="0"/>
        <w:vanish w:val="0"/>
        <w:spacing w:val="0"/>
        <w:position w:val="0"/>
        <w:u w:val="none"/>
        <w:vertAlign w:val="baseline"/>
      </w:rPr>
    </w:lvl>
    <w:lvl w:ilvl="2">
      <w:start w:val="1"/>
      <w:numFmt w:val="decimal"/>
      <w:pStyle w:val="31"/>
      <w:isLgl/>
      <w:suff w:val="space"/>
      <w:lvlText w:val="%1.%2.%3"/>
      <w:lvlJc w:val="left"/>
      <w:pPr>
        <w:ind w:left="0" w:firstLine="0"/>
      </w:pPr>
      <w:rPr>
        <w:rFonts w:eastAsia="黑体" w:hint="eastAsia"/>
        <w:sz w:val="24"/>
        <w:szCs w:val="24"/>
      </w:rPr>
    </w:lvl>
    <w:lvl w:ilvl="3">
      <w:start w:val="1"/>
      <w:numFmt w:val="decimal"/>
      <w:pStyle w:val="41"/>
      <w:isLgl/>
      <w:suff w:val="space"/>
      <w:lvlText w:val="%1.%2.%3.%4"/>
      <w:lvlJc w:val="left"/>
      <w:pPr>
        <w:ind w:left="0" w:firstLine="0"/>
      </w:pPr>
      <w:rPr>
        <w:rFonts w:eastAsia="黑体" w:hint="eastAsia"/>
        <w:sz w:val="24"/>
        <w:szCs w:val="24"/>
      </w:rPr>
    </w:lvl>
    <w:lvl w:ilvl="4">
      <w:start w:val="1"/>
      <w:numFmt w:val="decimal"/>
      <w:pStyle w:val="51"/>
      <w:isLgl/>
      <w:suff w:val="space"/>
      <w:lvlText w:val="%1.%2.%3.%4.%5"/>
      <w:lvlJc w:val="left"/>
      <w:pPr>
        <w:ind w:left="0" w:firstLine="0"/>
      </w:pPr>
      <w:rPr>
        <w:rFonts w:eastAsia="黑体" w:hint="eastAsia"/>
        <w:sz w:val="24"/>
        <w:szCs w:val="24"/>
      </w:rPr>
    </w:lvl>
    <w:lvl w:ilvl="5">
      <w:start w:val="1"/>
      <w:numFmt w:val="decimal"/>
      <w:pStyle w:val="6"/>
      <w:isLgl/>
      <w:suff w:val="space"/>
      <w:lvlText w:val="%1.%2.%3.%4.%5.%6"/>
      <w:lvlJc w:val="left"/>
      <w:pPr>
        <w:ind w:left="0" w:firstLine="0"/>
      </w:pPr>
      <w:rPr>
        <w:rFonts w:eastAsia="黑体" w:hint="eastAsia"/>
        <w:sz w:val="24"/>
        <w:szCs w:val="24"/>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3" w15:restartNumberingAfterBreak="0">
    <w:nsid w:val="2E8722B8"/>
    <w:multiLevelType w:val="multilevel"/>
    <w:tmpl w:val="2E8722B8"/>
    <w:lvl w:ilvl="0">
      <w:start w:val="1"/>
      <w:numFmt w:val="lowerLetter"/>
      <w:pStyle w:val="a1"/>
      <w:lvlText w:val="%1)"/>
      <w:lvlJc w:val="left"/>
      <w:pPr>
        <w:tabs>
          <w:tab w:val="left" w:pos="34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306BF821"/>
    <w:multiLevelType w:val="singleLevel"/>
    <w:tmpl w:val="306BF821"/>
    <w:lvl w:ilvl="0">
      <w:start w:val="1"/>
      <w:numFmt w:val="decimal"/>
      <w:suff w:val="nothing"/>
      <w:lvlText w:val="（%1）"/>
      <w:lvlJc w:val="left"/>
    </w:lvl>
  </w:abstractNum>
  <w:abstractNum w:abstractNumId="25" w15:restartNumberingAfterBreak="0">
    <w:nsid w:val="308BD914"/>
    <w:multiLevelType w:val="singleLevel"/>
    <w:tmpl w:val="308BD914"/>
    <w:lvl w:ilvl="0">
      <w:start w:val="1"/>
      <w:numFmt w:val="decimal"/>
      <w:lvlText w:val="(%1)"/>
      <w:lvlJc w:val="left"/>
      <w:pPr>
        <w:ind w:left="425" w:hanging="425"/>
      </w:pPr>
      <w:rPr>
        <w:rFonts w:hint="default"/>
      </w:rPr>
    </w:lvl>
  </w:abstractNum>
  <w:abstractNum w:abstractNumId="26" w15:restartNumberingAfterBreak="0">
    <w:nsid w:val="4F0877EA"/>
    <w:multiLevelType w:val="singleLevel"/>
    <w:tmpl w:val="4F0877EA"/>
    <w:lvl w:ilvl="0">
      <w:start w:val="1"/>
      <w:numFmt w:val="decimal"/>
      <w:lvlText w:val="%1."/>
      <w:lvlJc w:val="left"/>
      <w:pPr>
        <w:ind w:left="425" w:hanging="425"/>
      </w:pPr>
      <w:rPr>
        <w:rFonts w:hint="default"/>
      </w:rPr>
    </w:lvl>
  </w:abstractNum>
  <w:abstractNum w:abstractNumId="27" w15:restartNumberingAfterBreak="0">
    <w:nsid w:val="523559DE"/>
    <w:multiLevelType w:val="singleLevel"/>
    <w:tmpl w:val="523559DE"/>
    <w:lvl w:ilvl="0">
      <w:start w:val="1"/>
      <w:numFmt w:val="decimal"/>
      <w:lvlText w:val="(%1)"/>
      <w:lvlJc w:val="left"/>
      <w:pPr>
        <w:ind w:left="425" w:hanging="425"/>
      </w:pPr>
      <w:rPr>
        <w:rFonts w:hint="default"/>
      </w:rPr>
    </w:lvl>
  </w:abstractNum>
  <w:abstractNum w:abstractNumId="28" w15:restartNumberingAfterBreak="0">
    <w:nsid w:val="7B7D2F9D"/>
    <w:multiLevelType w:val="multilevel"/>
    <w:tmpl w:val="7B7D2F9D"/>
    <w:lvl w:ilvl="0">
      <w:start w:val="1"/>
      <w:numFmt w:val="bullet"/>
      <w:pStyle w:val="a2"/>
      <w:lvlText w:val=""/>
      <w:lvlJc w:val="left"/>
      <w:pPr>
        <w:ind w:left="1995" w:hanging="420"/>
      </w:pPr>
      <w:rPr>
        <w:rFonts w:ascii="Wingdings" w:hAnsi="Wingdings" w:hint="default"/>
      </w:rPr>
    </w:lvl>
    <w:lvl w:ilvl="1">
      <w:start w:val="1"/>
      <w:numFmt w:val="bullet"/>
      <w:lvlText w:val=""/>
      <w:lvlJc w:val="left"/>
      <w:pPr>
        <w:ind w:left="2415" w:hanging="420"/>
      </w:pPr>
      <w:rPr>
        <w:rFonts w:ascii="Wingdings" w:hAnsi="Wingdings" w:hint="default"/>
      </w:rPr>
    </w:lvl>
    <w:lvl w:ilvl="2">
      <w:start w:val="1"/>
      <w:numFmt w:val="bullet"/>
      <w:lvlText w:val=""/>
      <w:lvlJc w:val="left"/>
      <w:pPr>
        <w:ind w:left="2835" w:hanging="420"/>
      </w:pPr>
      <w:rPr>
        <w:rFonts w:ascii="Wingdings" w:hAnsi="Wingdings" w:hint="default"/>
      </w:rPr>
    </w:lvl>
    <w:lvl w:ilvl="3">
      <w:start w:val="1"/>
      <w:numFmt w:val="bullet"/>
      <w:lvlText w:val=""/>
      <w:lvlJc w:val="left"/>
      <w:pPr>
        <w:ind w:left="3255" w:hanging="420"/>
      </w:pPr>
      <w:rPr>
        <w:rFonts w:ascii="Wingdings" w:hAnsi="Wingdings" w:hint="default"/>
      </w:rPr>
    </w:lvl>
    <w:lvl w:ilvl="4">
      <w:start w:val="1"/>
      <w:numFmt w:val="bullet"/>
      <w:lvlText w:val=""/>
      <w:lvlJc w:val="left"/>
      <w:pPr>
        <w:ind w:left="3675" w:hanging="420"/>
      </w:pPr>
      <w:rPr>
        <w:rFonts w:ascii="Wingdings" w:hAnsi="Wingdings" w:hint="default"/>
      </w:rPr>
    </w:lvl>
    <w:lvl w:ilvl="5">
      <w:start w:val="1"/>
      <w:numFmt w:val="bullet"/>
      <w:lvlText w:val=""/>
      <w:lvlJc w:val="left"/>
      <w:pPr>
        <w:ind w:left="4095" w:hanging="420"/>
      </w:pPr>
      <w:rPr>
        <w:rFonts w:ascii="Wingdings" w:hAnsi="Wingdings" w:hint="default"/>
      </w:rPr>
    </w:lvl>
    <w:lvl w:ilvl="6">
      <w:start w:val="1"/>
      <w:numFmt w:val="bullet"/>
      <w:lvlText w:val=""/>
      <w:lvlJc w:val="left"/>
      <w:pPr>
        <w:ind w:left="4515" w:hanging="420"/>
      </w:pPr>
      <w:rPr>
        <w:rFonts w:ascii="Wingdings" w:hAnsi="Wingdings" w:hint="default"/>
      </w:rPr>
    </w:lvl>
    <w:lvl w:ilvl="7">
      <w:start w:val="1"/>
      <w:numFmt w:val="bullet"/>
      <w:lvlText w:val=""/>
      <w:lvlJc w:val="left"/>
      <w:pPr>
        <w:ind w:left="4935" w:hanging="420"/>
      </w:pPr>
      <w:rPr>
        <w:rFonts w:ascii="Wingdings" w:hAnsi="Wingdings" w:hint="default"/>
      </w:rPr>
    </w:lvl>
    <w:lvl w:ilvl="8">
      <w:start w:val="1"/>
      <w:numFmt w:val="bullet"/>
      <w:lvlText w:val=""/>
      <w:lvlJc w:val="left"/>
      <w:pPr>
        <w:ind w:left="5355" w:hanging="420"/>
      </w:pPr>
      <w:rPr>
        <w:rFonts w:ascii="Wingdings" w:hAnsi="Wingdings" w:hint="default"/>
      </w:rPr>
    </w:lvl>
  </w:abstractNum>
  <w:abstractNum w:abstractNumId="29" w15:restartNumberingAfterBreak="0">
    <w:nsid w:val="7C8C4D08"/>
    <w:multiLevelType w:val="multilevel"/>
    <w:tmpl w:val="7C8C4D08"/>
    <w:lvl w:ilvl="0">
      <w:start w:val="1"/>
      <w:numFmt w:val="decimal"/>
      <w:pStyle w:val="MMTopic1"/>
      <w:lvlText w:val="%1."/>
      <w:lvlJc w:val="left"/>
      <w:pPr>
        <w:tabs>
          <w:tab w:val="left" w:pos="425"/>
        </w:tabs>
        <w:ind w:left="425" w:hanging="425"/>
      </w:pPr>
    </w:lvl>
    <w:lvl w:ilvl="1">
      <w:start w:val="1"/>
      <w:numFmt w:val="decimal"/>
      <w:pStyle w:val="MMTopic2"/>
      <w:lvlText w:val="%1.%2."/>
      <w:lvlJc w:val="left"/>
      <w:pPr>
        <w:tabs>
          <w:tab w:val="left" w:pos="567"/>
        </w:tabs>
        <w:ind w:left="567" w:hanging="567"/>
      </w:pPr>
    </w:lvl>
    <w:lvl w:ilvl="2">
      <w:start w:val="1"/>
      <w:numFmt w:val="decimal"/>
      <w:pStyle w:val="MMTopic3"/>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16cid:durableId="1960070349">
    <w:abstractNumId w:val="22"/>
  </w:num>
  <w:num w:numId="2" w16cid:durableId="1667130427">
    <w:abstractNumId w:val="11"/>
  </w:num>
  <w:num w:numId="3" w16cid:durableId="2123261236">
    <w:abstractNumId w:val="13"/>
  </w:num>
  <w:num w:numId="4" w16cid:durableId="50806916">
    <w:abstractNumId w:val="16"/>
  </w:num>
  <w:num w:numId="5" w16cid:durableId="1392843769">
    <w:abstractNumId w:val="17"/>
  </w:num>
  <w:num w:numId="6" w16cid:durableId="1421103717">
    <w:abstractNumId w:val="14"/>
  </w:num>
  <w:num w:numId="7" w16cid:durableId="994845884">
    <w:abstractNumId w:val="10"/>
  </w:num>
  <w:num w:numId="8" w16cid:durableId="679889806">
    <w:abstractNumId w:val="15"/>
  </w:num>
  <w:num w:numId="9" w16cid:durableId="295530890">
    <w:abstractNumId w:val="12"/>
  </w:num>
  <w:num w:numId="10" w16cid:durableId="931360277">
    <w:abstractNumId w:val="9"/>
  </w:num>
  <w:num w:numId="11" w16cid:durableId="42872212">
    <w:abstractNumId w:val="8"/>
  </w:num>
  <w:num w:numId="12" w16cid:durableId="472261433">
    <w:abstractNumId w:val="28"/>
  </w:num>
  <w:num w:numId="13" w16cid:durableId="56708476">
    <w:abstractNumId w:val="29"/>
  </w:num>
  <w:num w:numId="14" w16cid:durableId="1863783929">
    <w:abstractNumId w:val="23"/>
  </w:num>
  <w:num w:numId="15" w16cid:durableId="954021607">
    <w:abstractNumId w:val="2"/>
  </w:num>
  <w:num w:numId="16" w16cid:durableId="233047794">
    <w:abstractNumId w:val="27"/>
  </w:num>
  <w:num w:numId="17" w16cid:durableId="954559210">
    <w:abstractNumId w:val="26"/>
  </w:num>
  <w:num w:numId="18" w16cid:durableId="292101019">
    <w:abstractNumId w:val="25"/>
  </w:num>
  <w:num w:numId="19" w16cid:durableId="1499954039">
    <w:abstractNumId w:val="6"/>
  </w:num>
  <w:num w:numId="20" w16cid:durableId="104154334">
    <w:abstractNumId w:val="1"/>
  </w:num>
  <w:num w:numId="21" w16cid:durableId="737754303">
    <w:abstractNumId w:val="3"/>
  </w:num>
  <w:num w:numId="22" w16cid:durableId="196477463">
    <w:abstractNumId w:val="20"/>
  </w:num>
  <w:num w:numId="23" w16cid:durableId="1528955624">
    <w:abstractNumId w:val="19"/>
  </w:num>
  <w:num w:numId="24" w16cid:durableId="237907604">
    <w:abstractNumId w:val="5"/>
  </w:num>
  <w:num w:numId="25" w16cid:durableId="1762290455">
    <w:abstractNumId w:val="4"/>
  </w:num>
  <w:num w:numId="26" w16cid:durableId="1076442900">
    <w:abstractNumId w:val="18"/>
  </w:num>
  <w:num w:numId="27" w16cid:durableId="617179006">
    <w:abstractNumId w:val="21"/>
  </w:num>
  <w:num w:numId="28" w16cid:durableId="1279292201">
    <w:abstractNumId w:val="7"/>
  </w:num>
  <w:num w:numId="29" w16cid:durableId="1283030705">
    <w:abstractNumId w:val="0"/>
  </w:num>
  <w:num w:numId="30" w16cid:durableId="16190212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892"/>
    <w:rsid w:val="000006FD"/>
    <w:rsid w:val="00002E8E"/>
    <w:rsid w:val="00002FEF"/>
    <w:rsid w:val="000053B3"/>
    <w:rsid w:val="00005D5C"/>
    <w:rsid w:val="00006D0E"/>
    <w:rsid w:val="000071BC"/>
    <w:rsid w:val="00007ED1"/>
    <w:rsid w:val="00010818"/>
    <w:rsid w:val="00011554"/>
    <w:rsid w:val="000134F3"/>
    <w:rsid w:val="00013E0B"/>
    <w:rsid w:val="00014971"/>
    <w:rsid w:val="00014DF3"/>
    <w:rsid w:val="00015425"/>
    <w:rsid w:val="000164DF"/>
    <w:rsid w:val="0001734F"/>
    <w:rsid w:val="0001780B"/>
    <w:rsid w:val="00020079"/>
    <w:rsid w:val="00020516"/>
    <w:rsid w:val="000256AF"/>
    <w:rsid w:val="00025C4B"/>
    <w:rsid w:val="00026895"/>
    <w:rsid w:val="00026E3D"/>
    <w:rsid w:val="00031C99"/>
    <w:rsid w:val="00032155"/>
    <w:rsid w:val="000322AA"/>
    <w:rsid w:val="00033457"/>
    <w:rsid w:val="00033B01"/>
    <w:rsid w:val="00034513"/>
    <w:rsid w:val="00035296"/>
    <w:rsid w:val="00035442"/>
    <w:rsid w:val="00035686"/>
    <w:rsid w:val="00036123"/>
    <w:rsid w:val="00037BB4"/>
    <w:rsid w:val="00037BF2"/>
    <w:rsid w:val="00040236"/>
    <w:rsid w:val="00040FFB"/>
    <w:rsid w:val="000419F3"/>
    <w:rsid w:val="00042019"/>
    <w:rsid w:val="00042A34"/>
    <w:rsid w:val="00043201"/>
    <w:rsid w:val="000434A8"/>
    <w:rsid w:val="000445B0"/>
    <w:rsid w:val="00044A99"/>
    <w:rsid w:val="000459E7"/>
    <w:rsid w:val="00045B07"/>
    <w:rsid w:val="00045D39"/>
    <w:rsid w:val="00050155"/>
    <w:rsid w:val="000503FB"/>
    <w:rsid w:val="000516E6"/>
    <w:rsid w:val="0005269C"/>
    <w:rsid w:val="0005283C"/>
    <w:rsid w:val="00053AFA"/>
    <w:rsid w:val="00053B20"/>
    <w:rsid w:val="000540ED"/>
    <w:rsid w:val="00054DBA"/>
    <w:rsid w:val="00055488"/>
    <w:rsid w:val="00055C0A"/>
    <w:rsid w:val="00057800"/>
    <w:rsid w:val="000602D6"/>
    <w:rsid w:val="00060684"/>
    <w:rsid w:val="00060972"/>
    <w:rsid w:val="00060EC5"/>
    <w:rsid w:val="0006247C"/>
    <w:rsid w:val="00062657"/>
    <w:rsid w:val="0006289B"/>
    <w:rsid w:val="00062DBA"/>
    <w:rsid w:val="0006327D"/>
    <w:rsid w:val="000639BF"/>
    <w:rsid w:val="000647AF"/>
    <w:rsid w:val="00065C49"/>
    <w:rsid w:val="0006743E"/>
    <w:rsid w:val="00067785"/>
    <w:rsid w:val="00067C79"/>
    <w:rsid w:val="00071D93"/>
    <w:rsid w:val="000738FC"/>
    <w:rsid w:val="00073B9B"/>
    <w:rsid w:val="00073DEE"/>
    <w:rsid w:val="00074D4B"/>
    <w:rsid w:val="00075230"/>
    <w:rsid w:val="00075D30"/>
    <w:rsid w:val="0007717B"/>
    <w:rsid w:val="0007726D"/>
    <w:rsid w:val="000803D9"/>
    <w:rsid w:val="00080824"/>
    <w:rsid w:val="0008123F"/>
    <w:rsid w:val="00084125"/>
    <w:rsid w:val="0008440D"/>
    <w:rsid w:val="00087728"/>
    <w:rsid w:val="000924A3"/>
    <w:rsid w:val="00093979"/>
    <w:rsid w:val="0009573A"/>
    <w:rsid w:val="000963C3"/>
    <w:rsid w:val="000975E8"/>
    <w:rsid w:val="000A1B95"/>
    <w:rsid w:val="000A209C"/>
    <w:rsid w:val="000A297B"/>
    <w:rsid w:val="000A4CCA"/>
    <w:rsid w:val="000A5865"/>
    <w:rsid w:val="000A67FF"/>
    <w:rsid w:val="000A6ADD"/>
    <w:rsid w:val="000A6E3A"/>
    <w:rsid w:val="000A6ED9"/>
    <w:rsid w:val="000A7111"/>
    <w:rsid w:val="000A79CE"/>
    <w:rsid w:val="000B10E6"/>
    <w:rsid w:val="000B19A3"/>
    <w:rsid w:val="000B1E8E"/>
    <w:rsid w:val="000B781A"/>
    <w:rsid w:val="000C0172"/>
    <w:rsid w:val="000C05F3"/>
    <w:rsid w:val="000C086C"/>
    <w:rsid w:val="000C1145"/>
    <w:rsid w:val="000C3C67"/>
    <w:rsid w:val="000C4496"/>
    <w:rsid w:val="000C4D56"/>
    <w:rsid w:val="000C5C26"/>
    <w:rsid w:val="000C5EEC"/>
    <w:rsid w:val="000C6A82"/>
    <w:rsid w:val="000C6C4B"/>
    <w:rsid w:val="000C7682"/>
    <w:rsid w:val="000C7F43"/>
    <w:rsid w:val="000D03FC"/>
    <w:rsid w:val="000D0E02"/>
    <w:rsid w:val="000D24CC"/>
    <w:rsid w:val="000D30B4"/>
    <w:rsid w:val="000D3470"/>
    <w:rsid w:val="000D3BCA"/>
    <w:rsid w:val="000D3DDB"/>
    <w:rsid w:val="000D4716"/>
    <w:rsid w:val="000D5974"/>
    <w:rsid w:val="000D73BD"/>
    <w:rsid w:val="000E0044"/>
    <w:rsid w:val="000E1592"/>
    <w:rsid w:val="000E1877"/>
    <w:rsid w:val="000E2911"/>
    <w:rsid w:val="000E2C4C"/>
    <w:rsid w:val="000E30F7"/>
    <w:rsid w:val="000E37EC"/>
    <w:rsid w:val="000E4D77"/>
    <w:rsid w:val="000E6DE8"/>
    <w:rsid w:val="000E72AF"/>
    <w:rsid w:val="000E74D9"/>
    <w:rsid w:val="000F0F51"/>
    <w:rsid w:val="000F1B0D"/>
    <w:rsid w:val="000F2AD3"/>
    <w:rsid w:val="000F6458"/>
    <w:rsid w:val="000F67A5"/>
    <w:rsid w:val="000F6CE9"/>
    <w:rsid w:val="000F7228"/>
    <w:rsid w:val="000F7734"/>
    <w:rsid w:val="001001B7"/>
    <w:rsid w:val="00100A94"/>
    <w:rsid w:val="001012EC"/>
    <w:rsid w:val="001038EB"/>
    <w:rsid w:val="0010539A"/>
    <w:rsid w:val="00105748"/>
    <w:rsid w:val="00106DF5"/>
    <w:rsid w:val="001115FE"/>
    <w:rsid w:val="00112172"/>
    <w:rsid w:val="00112502"/>
    <w:rsid w:val="001131A3"/>
    <w:rsid w:val="0011474C"/>
    <w:rsid w:val="00115E92"/>
    <w:rsid w:val="00116050"/>
    <w:rsid w:val="00120430"/>
    <w:rsid w:val="00121C3A"/>
    <w:rsid w:val="00123707"/>
    <w:rsid w:val="00124890"/>
    <w:rsid w:val="001249C8"/>
    <w:rsid w:val="0012603E"/>
    <w:rsid w:val="00126689"/>
    <w:rsid w:val="00126722"/>
    <w:rsid w:val="00126A1D"/>
    <w:rsid w:val="00127A03"/>
    <w:rsid w:val="00130587"/>
    <w:rsid w:val="00131B28"/>
    <w:rsid w:val="00131DF4"/>
    <w:rsid w:val="00132B1A"/>
    <w:rsid w:val="00133DA8"/>
    <w:rsid w:val="00133EE1"/>
    <w:rsid w:val="00135891"/>
    <w:rsid w:val="00135BE3"/>
    <w:rsid w:val="00136D01"/>
    <w:rsid w:val="00136DF4"/>
    <w:rsid w:val="00137524"/>
    <w:rsid w:val="0013760D"/>
    <w:rsid w:val="00140075"/>
    <w:rsid w:val="001425E4"/>
    <w:rsid w:val="00142921"/>
    <w:rsid w:val="00143545"/>
    <w:rsid w:val="001436FC"/>
    <w:rsid w:val="00143D5D"/>
    <w:rsid w:val="00144FCD"/>
    <w:rsid w:val="00145DF3"/>
    <w:rsid w:val="001460F4"/>
    <w:rsid w:val="00147BD7"/>
    <w:rsid w:val="0015053E"/>
    <w:rsid w:val="00151E0C"/>
    <w:rsid w:val="00152C33"/>
    <w:rsid w:val="00153116"/>
    <w:rsid w:val="001544C9"/>
    <w:rsid w:val="00154892"/>
    <w:rsid w:val="001548EB"/>
    <w:rsid w:val="00154FFF"/>
    <w:rsid w:val="001573FD"/>
    <w:rsid w:val="00157CA5"/>
    <w:rsid w:val="00157FA9"/>
    <w:rsid w:val="00160487"/>
    <w:rsid w:val="001610D9"/>
    <w:rsid w:val="001612C5"/>
    <w:rsid w:val="00161354"/>
    <w:rsid w:val="00163E29"/>
    <w:rsid w:val="00165203"/>
    <w:rsid w:val="001657B8"/>
    <w:rsid w:val="00165984"/>
    <w:rsid w:val="00166B6C"/>
    <w:rsid w:val="00167A40"/>
    <w:rsid w:val="001700DB"/>
    <w:rsid w:val="00172556"/>
    <w:rsid w:val="00172D04"/>
    <w:rsid w:val="00174560"/>
    <w:rsid w:val="00175285"/>
    <w:rsid w:val="00175D55"/>
    <w:rsid w:val="00175FF4"/>
    <w:rsid w:val="0017608A"/>
    <w:rsid w:val="00180B2F"/>
    <w:rsid w:val="00180E5A"/>
    <w:rsid w:val="001812FA"/>
    <w:rsid w:val="0018142E"/>
    <w:rsid w:val="00181639"/>
    <w:rsid w:val="00182320"/>
    <w:rsid w:val="00183582"/>
    <w:rsid w:val="00183C54"/>
    <w:rsid w:val="00183E24"/>
    <w:rsid w:val="00184887"/>
    <w:rsid w:val="00184B17"/>
    <w:rsid w:val="00185479"/>
    <w:rsid w:val="00185A5A"/>
    <w:rsid w:val="00185A5C"/>
    <w:rsid w:val="00187B13"/>
    <w:rsid w:val="00190E3F"/>
    <w:rsid w:val="001921B8"/>
    <w:rsid w:val="0019236C"/>
    <w:rsid w:val="001931B8"/>
    <w:rsid w:val="00193600"/>
    <w:rsid w:val="00196B12"/>
    <w:rsid w:val="001970DF"/>
    <w:rsid w:val="001979F9"/>
    <w:rsid w:val="00197F4E"/>
    <w:rsid w:val="001A036A"/>
    <w:rsid w:val="001A1417"/>
    <w:rsid w:val="001A2733"/>
    <w:rsid w:val="001A2EB1"/>
    <w:rsid w:val="001A34CA"/>
    <w:rsid w:val="001A456B"/>
    <w:rsid w:val="001A4D81"/>
    <w:rsid w:val="001A51E3"/>
    <w:rsid w:val="001A5A71"/>
    <w:rsid w:val="001A6166"/>
    <w:rsid w:val="001A7534"/>
    <w:rsid w:val="001A7986"/>
    <w:rsid w:val="001B0C68"/>
    <w:rsid w:val="001B0E51"/>
    <w:rsid w:val="001B0F6D"/>
    <w:rsid w:val="001B18BA"/>
    <w:rsid w:val="001B229D"/>
    <w:rsid w:val="001B2EEA"/>
    <w:rsid w:val="001B3FD4"/>
    <w:rsid w:val="001B5570"/>
    <w:rsid w:val="001B61DA"/>
    <w:rsid w:val="001C0ED5"/>
    <w:rsid w:val="001C2825"/>
    <w:rsid w:val="001C2856"/>
    <w:rsid w:val="001C4637"/>
    <w:rsid w:val="001C523C"/>
    <w:rsid w:val="001C67DB"/>
    <w:rsid w:val="001C6838"/>
    <w:rsid w:val="001C6D57"/>
    <w:rsid w:val="001C7B2A"/>
    <w:rsid w:val="001C7E72"/>
    <w:rsid w:val="001D0B2F"/>
    <w:rsid w:val="001D1D11"/>
    <w:rsid w:val="001D27AB"/>
    <w:rsid w:val="001D65EE"/>
    <w:rsid w:val="001E180F"/>
    <w:rsid w:val="001E2A6A"/>
    <w:rsid w:val="001E3B67"/>
    <w:rsid w:val="001E404F"/>
    <w:rsid w:val="001E59C9"/>
    <w:rsid w:val="001E697C"/>
    <w:rsid w:val="001E76B4"/>
    <w:rsid w:val="001E7B5A"/>
    <w:rsid w:val="001F017D"/>
    <w:rsid w:val="001F0CF8"/>
    <w:rsid w:val="001F205C"/>
    <w:rsid w:val="001F7782"/>
    <w:rsid w:val="001F7E35"/>
    <w:rsid w:val="002000B6"/>
    <w:rsid w:val="00200AA8"/>
    <w:rsid w:val="0020162F"/>
    <w:rsid w:val="002021C9"/>
    <w:rsid w:val="00203818"/>
    <w:rsid w:val="0020558E"/>
    <w:rsid w:val="002071C0"/>
    <w:rsid w:val="002108CC"/>
    <w:rsid w:val="002115F2"/>
    <w:rsid w:val="0021179E"/>
    <w:rsid w:val="002122E4"/>
    <w:rsid w:val="0021289A"/>
    <w:rsid w:val="00213026"/>
    <w:rsid w:val="0021349E"/>
    <w:rsid w:val="002137E9"/>
    <w:rsid w:val="0021411D"/>
    <w:rsid w:val="00214962"/>
    <w:rsid w:val="00216A65"/>
    <w:rsid w:val="002174C8"/>
    <w:rsid w:val="00220EC5"/>
    <w:rsid w:val="00221296"/>
    <w:rsid w:val="00221641"/>
    <w:rsid w:val="002233BA"/>
    <w:rsid w:val="00223F2E"/>
    <w:rsid w:val="00227330"/>
    <w:rsid w:val="00227E39"/>
    <w:rsid w:val="00231084"/>
    <w:rsid w:val="00233831"/>
    <w:rsid w:val="00233B29"/>
    <w:rsid w:val="00234109"/>
    <w:rsid w:val="0023451A"/>
    <w:rsid w:val="00234FEA"/>
    <w:rsid w:val="00235190"/>
    <w:rsid w:val="00237302"/>
    <w:rsid w:val="00237AC1"/>
    <w:rsid w:val="00237F99"/>
    <w:rsid w:val="00240906"/>
    <w:rsid w:val="002418FE"/>
    <w:rsid w:val="00242113"/>
    <w:rsid w:val="002432FE"/>
    <w:rsid w:val="0024516A"/>
    <w:rsid w:val="0024523E"/>
    <w:rsid w:val="00246BDE"/>
    <w:rsid w:val="002475E5"/>
    <w:rsid w:val="00250634"/>
    <w:rsid w:val="00250FD6"/>
    <w:rsid w:val="00250FFB"/>
    <w:rsid w:val="0025184A"/>
    <w:rsid w:val="00251B81"/>
    <w:rsid w:val="0025289E"/>
    <w:rsid w:val="00252E5A"/>
    <w:rsid w:val="00253216"/>
    <w:rsid w:val="00253448"/>
    <w:rsid w:val="0025478F"/>
    <w:rsid w:val="00254F7E"/>
    <w:rsid w:val="00255713"/>
    <w:rsid w:val="00255FCB"/>
    <w:rsid w:val="0026179E"/>
    <w:rsid w:val="002622D7"/>
    <w:rsid w:val="002623B1"/>
    <w:rsid w:val="00263FF7"/>
    <w:rsid w:val="002642F2"/>
    <w:rsid w:val="00264DEC"/>
    <w:rsid w:val="00266035"/>
    <w:rsid w:val="00267C18"/>
    <w:rsid w:val="00270DDA"/>
    <w:rsid w:val="00272A78"/>
    <w:rsid w:val="00273ED6"/>
    <w:rsid w:val="002745F2"/>
    <w:rsid w:val="00276405"/>
    <w:rsid w:val="00276F79"/>
    <w:rsid w:val="002770E1"/>
    <w:rsid w:val="0027710F"/>
    <w:rsid w:val="00277536"/>
    <w:rsid w:val="00280808"/>
    <w:rsid w:val="00280B52"/>
    <w:rsid w:val="00281867"/>
    <w:rsid w:val="00281B4D"/>
    <w:rsid w:val="00281B9D"/>
    <w:rsid w:val="00282380"/>
    <w:rsid w:val="00282CFA"/>
    <w:rsid w:val="00283766"/>
    <w:rsid w:val="00284ECA"/>
    <w:rsid w:val="00285504"/>
    <w:rsid w:val="00286C41"/>
    <w:rsid w:val="0029204D"/>
    <w:rsid w:val="00292503"/>
    <w:rsid w:val="00292727"/>
    <w:rsid w:val="00292AF8"/>
    <w:rsid w:val="00292E90"/>
    <w:rsid w:val="0029326C"/>
    <w:rsid w:val="0029632F"/>
    <w:rsid w:val="002968BA"/>
    <w:rsid w:val="00296E68"/>
    <w:rsid w:val="002A01E1"/>
    <w:rsid w:val="002A058C"/>
    <w:rsid w:val="002A1169"/>
    <w:rsid w:val="002A249B"/>
    <w:rsid w:val="002A24CB"/>
    <w:rsid w:val="002A41C4"/>
    <w:rsid w:val="002A527F"/>
    <w:rsid w:val="002A54FD"/>
    <w:rsid w:val="002A5968"/>
    <w:rsid w:val="002A6FD7"/>
    <w:rsid w:val="002A7DA9"/>
    <w:rsid w:val="002B0396"/>
    <w:rsid w:val="002B29F1"/>
    <w:rsid w:val="002B4F90"/>
    <w:rsid w:val="002B57CB"/>
    <w:rsid w:val="002B65E5"/>
    <w:rsid w:val="002B6D5D"/>
    <w:rsid w:val="002C0499"/>
    <w:rsid w:val="002C06BE"/>
    <w:rsid w:val="002C0875"/>
    <w:rsid w:val="002C0F7D"/>
    <w:rsid w:val="002C1821"/>
    <w:rsid w:val="002C2C4B"/>
    <w:rsid w:val="002C4AB8"/>
    <w:rsid w:val="002C55F2"/>
    <w:rsid w:val="002C56A7"/>
    <w:rsid w:val="002C5C94"/>
    <w:rsid w:val="002C6676"/>
    <w:rsid w:val="002C6960"/>
    <w:rsid w:val="002C69BF"/>
    <w:rsid w:val="002D1C1C"/>
    <w:rsid w:val="002D31B1"/>
    <w:rsid w:val="002D4AE8"/>
    <w:rsid w:val="002D631D"/>
    <w:rsid w:val="002D7198"/>
    <w:rsid w:val="002D734E"/>
    <w:rsid w:val="002E0807"/>
    <w:rsid w:val="002E1586"/>
    <w:rsid w:val="002E1755"/>
    <w:rsid w:val="002E2BEB"/>
    <w:rsid w:val="002E345C"/>
    <w:rsid w:val="002E502B"/>
    <w:rsid w:val="002E5386"/>
    <w:rsid w:val="002E580E"/>
    <w:rsid w:val="002E5BF6"/>
    <w:rsid w:val="002E6E57"/>
    <w:rsid w:val="002E7752"/>
    <w:rsid w:val="002E7FBD"/>
    <w:rsid w:val="002F0411"/>
    <w:rsid w:val="002F0918"/>
    <w:rsid w:val="002F125D"/>
    <w:rsid w:val="002F1E69"/>
    <w:rsid w:val="002F20D5"/>
    <w:rsid w:val="002F348D"/>
    <w:rsid w:val="002F382A"/>
    <w:rsid w:val="002F3856"/>
    <w:rsid w:val="002F4921"/>
    <w:rsid w:val="002F638C"/>
    <w:rsid w:val="002F68A1"/>
    <w:rsid w:val="002F6BE9"/>
    <w:rsid w:val="002F6F3B"/>
    <w:rsid w:val="002F76E6"/>
    <w:rsid w:val="002F7A72"/>
    <w:rsid w:val="0030021E"/>
    <w:rsid w:val="0030057F"/>
    <w:rsid w:val="003020B6"/>
    <w:rsid w:val="00303B59"/>
    <w:rsid w:val="00304E5C"/>
    <w:rsid w:val="0030531A"/>
    <w:rsid w:val="00305452"/>
    <w:rsid w:val="00307FEA"/>
    <w:rsid w:val="00311390"/>
    <w:rsid w:val="003114B6"/>
    <w:rsid w:val="00311953"/>
    <w:rsid w:val="00311979"/>
    <w:rsid w:val="00311CA4"/>
    <w:rsid w:val="003124AB"/>
    <w:rsid w:val="00313125"/>
    <w:rsid w:val="00313540"/>
    <w:rsid w:val="00315302"/>
    <w:rsid w:val="00315C13"/>
    <w:rsid w:val="0031618A"/>
    <w:rsid w:val="00317229"/>
    <w:rsid w:val="00317547"/>
    <w:rsid w:val="003215E8"/>
    <w:rsid w:val="003218E8"/>
    <w:rsid w:val="00321B89"/>
    <w:rsid w:val="00322376"/>
    <w:rsid w:val="00322F5A"/>
    <w:rsid w:val="00324AC7"/>
    <w:rsid w:val="00324CE8"/>
    <w:rsid w:val="00324F3C"/>
    <w:rsid w:val="00325672"/>
    <w:rsid w:val="00326F1B"/>
    <w:rsid w:val="0032703E"/>
    <w:rsid w:val="003272B3"/>
    <w:rsid w:val="00327A68"/>
    <w:rsid w:val="00332FBA"/>
    <w:rsid w:val="00332FE4"/>
    <w:rsid w:val="00333596"/>
    <w:rsid w:val="0033489E"/>
    <w:rsid w:val="00336509"/>
    <w:rsid w:val="00336590"/>
    <w:rsid w:val="00336BB2"/>
    <w:rsid w:val="00340AF4"/>
    <w:rsid w:val="00343440"/>
    <w:rsid w:val="00343788"/>
    <w:rsid w:val="00343E58"/>
    <w:rsid w:val="003452BC"/>
    <w:rsid w:val="0034699D"/>
    <w:rsid w:val="00351347"/>
    <w:rsid w:val="003539B9"/>
    <w:rsid w:val="0035424A"/>
    <w:rsid w:val="003548BC"/>
    <w:rsid w:val="003550F5"/>
    <w:rsid w:val="00356002"/>
    <w:rsid w:val="003567A8"/>
    <w:rsid w:val="00357617"/>
    <w:rsid w:val="00357801"/>
    <w:rsid w:val="003601A5"/>
    <w:rsid w:val="0036045D"/>
    <w:rsid w:val="00360638"/>
    <w:rsid w:val="00360C47"/>
    <w:rsid w:val="0036145D"/>
    <w:rsid w:val="003614F6"/>
    <w:rsid w:val="00364753"/>
    <w:rsid w:val="003668D9"/>
    <w:rsid w:val="00367337"/>
    <w:rsid w:val="003676ED"/>
    <w:rsid w:val="00370121"/>
    <w:rsid w:val="00372A6B"/>
    <w:rsid w:val="003739D5"/>
    <w:rsid w:val="00373AA7"/>
    <w:rsid w:val="00374DEA"/>
    <w:rsid w:val="003756CB"/>
    <w:rsid w:val="00375F92"/>
    <w:rsid w:val="003806A9"/>
    <w:rsid w:val="00380ECA"/>
    <w:rsid w:val="003815F6"/>
    <w:rsid w:val="003816EB"/>
    <w:rsid w:val="00382F1A"/>
    <w:rsid w:val="00383543"/>
    <w:rsid w:val="00384107"/>
    <w:rsid w:val="00384301"/>
    <w:rsid w:val="00384913"/>
    <w:rsid w:val="003851DE"/>
    <w:rsid w:val="003852F5"/>
    <w:rsid w:val="00386884"/>
    <w:rsid w:val="00386EC8"/>
    <w:rsid w:val="00387B5F"/>
    <w:rsid w:val="0039013C"/>
    <w:rsid w:val="003903A6"/>
    <w:rsid w:val="00391A59"/>
    <w:rsid w:val="003943E1"/>
    <w:rsid w:val="00394CCD"/>
    <w:rsid w:val="003963DA"/>
    <w:rsid w:val="003963F9"/>
    <w:rsid w:val="00397493"/>
    <w:rsid w:val="00397B64"/>
    <w:rsid w:val="003A032E"/>
    <w:rsid w:val="003A0A60"/>
    <w:rsid w:val="003A187E"/>
    <w:rsid w:val="003A1DB7"/>
    <w:rsid w:val="003A2326"/>
    <w:rsid w:val="003A25A0"/>
    <w:rsid w:val="003A3408"/>
    <w:rsid w:val="003A4DBB"/>
    <w:rsid w:val="003A68BA"/>
    <w:rsid w:val="003A6ACE"/>
    <w:rsid w:val="003A6AED"/>
    <w:rsid w:val="003A6F32"/>
    <w:rsid w:val="003A7BEB"/>
    <w:rsid w:val="003B0C27"/>
    <w:rsid w:val="003B0D47"/>
    <w:rsid w:val="003B168D"/>
    <w:rsid w:val="003B300F"/>
    <w:rsid w:val="003B566C"/>
    <w:rsid w:val="003B57C5"/>
    <w:rsid w:val="003C02E8"/>
    <w:rsid w:val="003C1104"/>
    <w:rsid w:val="003C1F6F"/>
    <w:rsid w:val="003C3F03"/>
    <w:rsid w:val="003C47B3"/>
    <w:rsid w:val="003C51FD"/>
    <w:rsid w:val="003C5283"/>
    <w:rsid w:val="003C5519"/>
    <w:rsid w:val="003C57E1"/>
    <w:rsid w:val="003C5FC3"/>
    <w:rsid w:val="003C766D"/>
    <w:rsid w:val="003D0E60"/>
    <w:rsid w:val="003D1072"/>
    <w:rsid w:val="003D2097"/>
    <w:rsid w:val="003D28EE"/>
    <w:rsid w:val="003D2E4E"/>
    <w:rsid w:val="003D3A24"/>
    <w:rsid w:val="003D3BA0"/>
    <w:rsid w:val="003D45CB"/>
    <w:rsid w:val="003D51E3"/>
    <w:rsid w:val="003D5E14"/>
    <w:rsid w:val="003D62C9"/>
    <w:rsid w:val="003D6324"/>
    <w:rsid w:val="003D67D0"/>
    <w:rsid w:val="003D6EE8"/>
    <w:rsid w:val="003D7410"/>
    <w:rsid w:val="003E014A"/>
    <w:rsid w:val="003E26E5"/>
    <w:rsid w:val="003E41A9"/>
    <w:rsid w:val="003E44CF"/>
    <w:rsid w:val="003E4AE9"/>
    <w:rsid w:val="003E6A9E"/>
    <w:rsid w:val="003E7520"/>
    <w:rsid w:val="003E7F8A"/>
    <w:rsid w:val="003F06E2"/>
    <w:rsid w:val="003F0F6F"/>
    <w:rsid w:val="003F218F"/>
    <w:rsid w:val="003F28E6"/>
    <w:rsid w:val="003F319E"/>
    <w:rsid w:val="003F31EE"/>
    <w:rsid w:val="003F5006"/>
    <w:rsid w:val="003F5452"/>
    <w:rsid w:val="003F6685"/>
    <w:rsid w:val="003F6A77"/>
    <w:rsid w:val="003F6ABA"/>
    <w:rsid w:val="003F73AC"/>
    <w:rsid w:val="003F7673"/>
    <w:rsid w:val="004009FE"/>
    <w:rsid w:val="00400A6F"/>
    <w:rsid w:val="0040157E"/>
    <w:rsid w:val="00401C3A"/>
    <w:rsid w:val="00402A86"/>
    <w:rsid w:val="00402D04"/>
    <w:rsid w:val="004038BD"/>
    <w:rsid w:val="00404E44"/>
    <w:rsid w:val="004057C7"/>
    <w:rsid w:val="00405E9A"/>
    <w:rsid w:val="0040613C"/>
    <w:rsid w:val="004065C7"/>
    <w:rsid w:val="00406BB8"/>
    <w:rsid w:val="00406C9C"/>
    <w:rsid w:val="00407C50"/>
    <w:rsid w:val="00410B0E"/>
    <w:rsid w:val="0041225F"/>
    <w:rsid w:val="00413A56"/>
    <w:rsid w:val="00413A8B"/>
    <w:rsid w:val="00413E94"/>
    <w:rsid w:val="004147EC"/>
    <w:rsid w:val="00415B6D"/>
    <w:rsid w:val="00416A7C"/>
    <w:rsid w:val="00420952"/>
    <w:rsid w:val="00420A90"/>
    <w:rsid w:val="00420E27"/>
    <w:rsid w:val="00421042"/>
    <w:rsid w:val="00421121"/>
    <w:rsid w:val="004217B3"/>
    <w:rsid w:val="00421C22"/>
    <w:rsid w:val="0042292E"/>
    <w:rsid w:val="004231EC"/>
    <w:rsid w:val="00423B14"/>
    <w:rsid w:val="004257D7"/>
    <w:rsid w:val="00425CD3"/>
    <w:rsid w:val="00426AFF"/>
    <w:rsid w:val="00426C6A"/>
    <w:rsid w:val="004276D4"/>
    <w:rsid w:val="00431CD8"/>
    <w:rsid w:val="00431F7B"/>
    <w:rsid w:val="00431FBA"/>
    <w:rsid w:val="00433980"/>
    <w:rsid w:val="00434483"/>
    <w:rsid w:val="0043522C"/>
    <w:rsid w:val="004352A7"/>
    <w:rsid w:val="00436B2F"/>
    <w:rsid w:val="00436EFE"/>
    <w:rsid w:val="0043702F"/>
    <w:rsid w:val="00437071"/>
    <w:rsid w:val="00437726"/>
    <w:rsid w:val="004414C9"/>
    <w:rsid w:val="004419CA"/>
    <w:rsid w:val="00443430"/>
    <w:rsid w:val="0044466E"/>
    <w:rsid w:val="004460F7"/>
    <w:rsid w:val="00446875"/>
    <w:rsid w:val="00446CE1"/>
    <w:rsid w:val="00446DCF"/>
    <w:rsid w:val="004500D2"/>
    <w:rsid w:val="00450557"/>
    <w:rsid w:val="00451366"/>
    <w:rsid w:val="00452271"/>
    <w:rsid w:val="0045363B"/>
    <w:rsid w:val="004548F6"/>
    <w:rsid w:val="00456458"/>
    <w:rsid w:val="00456CE9"/>
    <w:rsid w:val="00456D22"/>
    <w:rsid w:val="00457D57"/>
    <w:rsid w:val="00462C52"/>
    <w:rsid w:val="00464DA4"/>
    <w:rsid w:val="00465709"/>
    <w:rsid w:val="004657BA"/>
    <w:rsid w:val="004658E6"/>
    <w:rsid w:val="004666B9"/>
    <w:rsid w:val="00466991"/>
    <w:rsid w:val="004679C0"/>
    <w:rsid w:val="00467CBF"/>
    <w:rsid w:val="00467D02"/>
    <w:rsid w:val="00470EAF"/>
    <w:rsid w:val="004710EA"/>
    <w:rsid w:val="004721EF"/>
    <w:rsid w:val="00473C22"/>
    <w:rsid w:val="00473D62"/>
    <w:rsid w:val="00473E8F"/>
    <w:rsid w:val="004740F9"/>
    <w:rsid w:val="00474B16"/>
    <w:rsid w:val="004755EE"/>
    <w:rsid w:val="004759C2"/>
    <w:rsid w:val="00476CA4"/>
    <w:rsid w:val="00477BAC"/>
    <w:rsid w:val="00480B0B"/>
    <w:rsid w:val="004827D2"/>
    <w:rsid w:val="004829E3"/>
    <w:rsid w:val="00482B30"/>
    <w:rsid w:val="00483AFE"/>
    <w:rsid w:val="00484673"/>
    <w:rsid w:val="004854CB"/>
    <w:rsid w:val="00485BD5"/>
    <w:rsid w:val="00486743"/>
    <w:rsid w:val="004870DA"/>
    <w:rsid w:val="00487294"/>
    <w:rsid w:val="00487825"/>
    <w:rsid w:val="00487B82"/>
    <w:rsid w:val="00487D4A"/>
    <w:rsid w:val="0049078C"/>
    <w:rsid w:val="00490C0C"/>
    <w:rsid w:val="004918A6"/>
    <w:rsid w:val="00492660"/>
    <w:rsid w:val="00492FF3"/>
    <w:rsid w:val="004940FB"/>
    <w:rsid w:val="00494553"/>
    <w:rsid w:val="004945F3"/>
    <w:rsid w:val="004948CD"/>
    <w:rsid w:val="00494A95"/>
    <w:rsid w:val="004960A9"/>
    <w:rsid w:val="00496E53"/>
    <w:rsid w:val="004973BF"/>
    <w:rsid w:val="00497B6A"/>
    <w:rsid w:val="00497C81"/>
    <w:rsid w:val="004A0BA7"/>
    <w:rsid w:val="004A0C91"/>
    <w:rsid w:val="004A0FA1"/>
    <w:rsid w:val="004A2266"/>
    <w:rsid w:val="004A34CD"/>
    <w:rsid w:val="004A4B98"/>
    <w:rsid w:val="004A4BBE"/>
    <w:rsid w:val="004A4F0B"/>
    <w:rsid w:val="004A5669"/>
    <w:rsid w:val="004A5895"/>
    <w:rsid w:val="004A5BB3"/>
    <w:rsid w:val="004A5F25"/>
    <w:rsid w:val="004A7718"/>
    <w:rsid w:val="004B053D"/>
    <w:rsid w:val="004B1FDE"/>
    <w:rsid w:val="004B2B1F"/>
    <w:rsid w:val="004B3132"/>
    <w:rsid w:val="004B38DB"/>
    <w:rsid w:val="004B3AB5"/>
    <w:rsid w:val="004B3F6F"/>
    <w:rsid w:val="004B4538"/>
    <w:rsid w:val="004B4AD8"/>
    <w:rsid w:val="004B4FD3"/>
    <w:rsid w:val="004B52BF"/>
    <w:rsid w:val="004B750C"/>
    <w:rsid w:val="004B7A27"/>
    <w:rsid w:val="004C08FD"/>
    <w:rsid w:val="004C1B38"/>
    <w:rsid w:val="004C44D8"/>
    <w:rsid w:val="004C4BBF"/>
    <w:rsid w:val="004C516B"/>
    <w:rsid w:val="004C5C3F"/>
    <w:rsid w:val="004C6E40"/>
    <w:rsid w:val="004D005B"/>
    <w:rsid w:val="004D276B"/>
    <w:rsid w:val="004D4A92"/>
    <w:rsid w:val="004D4B1B"/>
    <w:rsid w:val="004D5A14"/>
    <w:rsid w:val="004D5D39"/>
    <w:rsid w:val="004D6E8A"/>
    <w:rsid w:val="004E0ADC"/>
    <w:rsid w:val="004E10C7"/>
    <w:rsid w:val="004E1949"/>
    <w:rsid w:val="004E1D03"/>
    <w:rsid w:val="004E1FC7"/>
    <w:rsid w:val="004E312E"/>
    <w:rsid w:val="004E3297"/>
    <w:rsid w:val="004E4E01"/>
    <w:rsid w:val="004E5846"/>
    <w:rsid w:val="004F0B7B"/>
    <w:rsid w:val="004F1E65"/>
    <w:rsid w:val="004F2132"/>
    <w:rsid w:val="004F2681"/>
    <w:rsid w:val="004F35C3"/>
    <w:rsid w:val="004F3C8D"/>
    <w:rsid w:val="004F5474"/>
    <w:rsid w:val="004F7961"/>
    <w:rsid w:val="00502762"/>
    <w:rsid w:val="005029B5"/>
    <w:rsid w:val="0050377D"/>
    <w:rsid w:val="00504502"/>
    <w:rsid w:val="005045C9"/>
    <w:rsid w:val="00504ADF"/>
    <w:rsid w:val="0050673E"/>
    <w:rsid w:val="00506D02"/>
    <w:rsid w:val="00506DF0"/>
    <w:rsid w:val="00507F61"/>
    <w:rsid w:val="005116C0"/>
    <w:rsid w:val="0051321D"/>
    <w:rsid w:val="0051335C"/>
    <w:rsid w:val="00514176"/>
    <w:rsid w:val="00516183"/>
    <w:rsid w:val="005179E0"/>
    <w:rsid w:val="00517ED2"/>
    <w:rsid w:val="00520906"/>
    <w:rsid w:val="005218C2"/>
    <w:rsid w:val="00521A7B"/>
    <w:rsid w:val="00521BD2"/>
    <w:rsid w:val="00522C93"/>
    <w:rsid w:val="005233D3"/>
    <w:rsid w:val="00524DD8"/>
    <w:rsid w:val="0052501B"/>
    <w:rsid w:val="005261E8"/>
    <w:rsid w:val="00531302"/>
    <w:rsid w:val="00532216"/>
    <w:rsid w:val="00535DF5"/>
    <w:rsid w:val="00536A6A"/>
    <w:rsid w:val="00537A35"/>
    <w:rsid w:val="00537D56"/>
    <w:rsid w:val="0054074D"/>
    <w:rsid w:val="00540887"/>
    <w:rsid w:val="00541AE5"/>
    <w:rsid w:val="00542EA4"/>
    <w:rsid w:val="0054363E"/>
    <w:rsid w:val="005441A1"/>
    <w:rsid w:val="00547DA3"/>
    <w:rsid w:val="005523A2"/>
    <w:rsid w:val="00552785"/>
    <w:rsid w:val="00552977"/>
    <w:rsid w:val="005547A6"/>
    <w:rsid w:val="00556338"/>
    <w:rsid w:val="005568CA"/>
    <w:rsid w:val="00556AA3"/>
    <w:rsid w:val="0055764C"/>
    <w:rsid w:val="00557FDE"/>
    <w:rsid w:val="00560447"/>
    <w:rsid w:val="00561525"/>
    <w:rsid w:val="00561EBF"/>
    <w:rsid w:val="00563616"/>
    <w:rsid w:val="00563965"/>
    <w:rsid w:val="00563D78"/>
    <w:rsid w:val="005662E6"/>
    <w:rsid w:val="00566B7C"/>
    <w:rsid w:val="005709B2"/>
    <w:rsid w:val="005717EF"/>
    <w:rsid w:val="00571D3C"/>
    <w:rsid w:val="00572003"/>
    <w:rsid w:val="0057247C"/>
    <w:rsid w:val="00572769"/>
    <w:rsid w:val="00572AEC"/>
    <w:rsid w:val="0057613E"/>
    <w:rsid w:val="00577311"/>
    <w:rsid w:val="00580E3B"/>
    <w:rsid w:val="00582A92"/>
    <w:rsid w:val="00583DB9"/>
    <w:rsid w:val="00584CC0"/>
    <w:rsid w:val="00585B29"/>
    <w:rsid w:val="00586174"/>
    <w:rsid w:val="005872A1"/>
    <w:rsid w:val="005902E3"/>
    <w:rsid w:val="005916AC"/>
    <w:rsid w:val="00594F01"/>
    <w:rsid w:val="00594FAE"/>
    <w:rsid w:val="00594FDE"/>
    <w:rsid w:val="005969B5"/>
    <w:rsid w:val="00596ADF"/>
    <w:rsid w:val="00596F9E"/>
    <w:rsid w:val="005A18BC"/>
    <w:rsid w:val="005A21C0"/>
    <w:rsid w:val="005A4BD4"/>
    <w:rsid w:val="005A566D"/>
    <w:rsid w:val="005A5BFD"/>
    <w:rsid w:val="005A5DE1"/>
    <w:rsid w:val="005A6581"/>
    <w:rsid w:val="005A666F"/>
    <w:rsid w:val="005B1FCC"/>
    <w:rsid w:val="005B37C0"/>
    <w:rsid w:val="005B4CC3"/>
    <w:rsid w:val="005B6496"/>
    <w:rsid w:val="005B6A8D"/>
    <w:rsid w:val="005B75AF"/>
    <w:rsid w:val="005B7B78"/>
    <w:rsid w:val="005C0D2C"/>
    <w:rsid w:val="005C1DF9"/>
    <w:rsid w:val="005C2DA9"/>
    <w:rsid w:val="005C31F1"/>
    <w:rsid w:val="005C4B34"/>
    <w:rsid w:val="005C704E"/>
    <w:rsid w:val="005D12D8"/>
    <w:rsid w:val="005D13FB"/>
    <w:rsid w:val="005D1739"/>
    <w:rsid w:val="005D2BE5"/>
    <w:rsid w:val="005D2D46"/>
    <w:rsid w:val="005D35D4"/>
    <w:rsid w:val="005D4076"/>
    <w:rsid w:val="005D553D"/>
    <w:rsid w:val="005D65B1"/>
    <w:rsid w:val="005D6EC3"/>
    <w:rsid w:val="005D70C5"/>
    <w:rsid w:val="005E0D3D"/>
    <w:rsid w:val="005E1CFC"/>
    <w:rsid w:val="005E30D0"/>
    <w:rsid w:val="005E30E9"/>
    <w:rsid w:val="005E36FE"/>
    <w:rsid w:val="005E518A"/>
    <w:rsid w:val="005E55AF"/>
    <w:rsid w:val="005E5CFD"/>
    <w:rsid w:val="005E637A"/>
    <w:rsid w:val="005E6908"/>
    <w:rsid w:val="005E6C31"/>
    <w:rsid w:val="005F1CED"/>
    <w:rsid w:val="005F2674"/>
    <w:rsid w:val="005F2D0B"/>
    <w:rsid w:val="005F3CBC"/>
    <w:rsid w:val="005F50A7"/>
    <w:rsid w:val="005F708D"/>
    <w:rsid w:val="005F78E2"/>
    <w:rsid w:val="005F79D6"/>
    <w:rsid w:val="00600F9D"/>
    <w:rsid w:val="00601E6B"/>
    <w:rsid w:val="00601FAC"/>
    <w:rsid w:val="0060214E"/>
    <w:rsid w:val="0060255F"/>
    <w:rsid w:val="00602B73"/>
    <w:rsid w:val="00602F2F"/>
    <w:rsid w:val="00603A20"/>
    <w:rsid w:val="006046FE"/>
    <w:rsid w:val="00604E5A"/>
    <w:rsid w:val="00606039"/>
    <w:rsid w:val="006065BF"/>
    <w:rsid w:val="00607117"/>
    <w:rsid w:val="0060717E"/>
    <w:rsid w:val="0060769B"/>
    <w:rsid w:val="006077CD"/>
    <w:rsid w:val="00607885"/>
    <w:rsid w:val="006078F1"/>
    <w:rsid w:val="00607EBE"/>
    <w:rsid w:val="00611C34"/>
    <w:rsid w:val="00612FF9"/>
    <w:rsid w:val="00613532"/>
    <w:rsid w:val="00614365"/>
    <w:rsid w:val="00614528"/>
    <w:rsid w:val="00616955"/>
    <w:rsid w:val="00616F0D"/>
    <w:rsid w:val="006178F5"/>
    <w:rsid w:val="0062167F"/>
    <w:rsid w:val="00622A15"/>
    <w:rsid w:val="00623F03"/>
    <w:rsid w:val="00624517"/>
    <w:rsid w:val="006249EB"/>
    <w:rsid w:val="00624C79"/>
    <w:rsid w:val="00625389"/>
    <w:rsid w:val="0062663C"/>
    <w:rsid w:val="006272EF"/>
    <w:rsid w:val="006279E7"/>
    <w:rsid w:val="006301FA"/>
    <w:rsid w:val="00630774"/>
    <w:rsid w:val="00631B3D"/>
    <w:rsid w:val="0063277F"/>
    <w:rsid w:val="00632B3A"/>
    <w:rsid w:val="006330A6"/>
    <w:rsid w:val="00633860"/>
    <w:rsid w:val="006339E9"/>
    <w:rsid w:val="00633E8A"/>
    <w:rsid w:val="0063431C"/>
    <w:rsid w:val="00634B2E"/>
    <w:rsid w:val="00635358"/>
    <w:rsid w:val="006358FA"/>
    <w:rsid w:val="0063634B"/>
    <w:rsid w:val="006379C6"/>
    <w:rsid w:val="00637E67"/>
    <w:rsid w:val="006406A3"/>
    <w:rsid w:val="0064084B"/>
    <w:rsid w:val="00640FBA"/>
    <w:rsid w:val="00641565"/>
    <w:rsid w:val="00642062"/>
    <w:rsid w:val="00644BB8"/>
    <w:rsid w:val="00644DF1"/>
    <w:rsid w:val="00645585"/>
    <w:rsid w:val="006458A9"/>
    <w:rsid w:val="00645CF8"/>
    <w:rsid w:val="0064637B"/>
    <w:rsid w:val="006463DA"/>
    <w:rsid w:val="00650465"/>
    <w:rsid w:val="006507C7"/>
    <w:rsid w:val="00651206"/>
    <w:rsid w:val="0065153C"/>
    <w:rsid w:val="00651D22"/>
    <w:rsid w:val="00651DFC"/>
    <w:rsid w:val="00651FBA"/>
    <w:rsid w:val="006525C3"/>
    <w:rsid w:val="00653AEF"/>
    <w:rsid w:val="00654D61"/>
    <w:rsid w:val="00656D33"/>
    <w:rsid w:val="006600A9"/>
    <w:rsid w:val="00660755"/>
    <w:rsid w:val="00660E26"/>
    <w:rsid w:val="006610D9"/>
    <w:rsid w:val="00661A1B"/>
    <w:rsid w:val="00661CBB"/>
    <w:rsid w:val="00662B32"/>
    <w:rsid w:val="00662C26"/>
    <w:rsid w:val="00663E45"/>
    <w:rsid w:val="00663F8A"/>
    <w:rsid w:val="00664104"/>
    <w:rsid w:val="0066649E"/>
    <w:rsid w:val="00666563"/>
    <w:rsid w:val="006666FD"/>
    <w:rsid w:val="00666898"/>
    <w:rsid w:val="00670597"/>
    <w:rsid w:val="00671AB6"/>
    <w:rsid w:val="00672644"/>
    <w:rsid w:val="00673FBE"/>
    <w:rsid w:val="0067439D"/>
    <w:rsid w:val="00674DA6"/>
    <w:rsid w:val="00675513"/>
    <w:rsid w:val="00675788"/>
    <w:rsid w:val="006769B7"/>
    <w:rsid w:val="0067773A"/>
    <w:rsid w:val="006815AC"/>
    <w:rsid w:val="006820FE"/>
    <w:rsid w:val="00684DB3"/>
    <w:rsid w:val="0068515C"/>
    <w:rsid w:val="00685680"/>
    <w:rsid w:val="00685864"/>
    <w:rsid w:val="00686875"/>
    <w:rsid w:val="006869E8"/>
    <w:rsid w:val="006914E5"/>
    <w:rsid w:val="0069165D"/>
    <w:rsid w:val="0069244A"/>
    <w:rsid w:val="006926B2"/>
    <w:rsid w:val="0069400C"/>
    <w:rsid w:val="00695194"/>
    <w:rsid w:val="00695615"/>
    <w:rsid w:val="0069568A"/>
    <w:rsid w:val="00695D87"/>
    <w:rsid w:val="00695E9D"/>
    <w:rsid w:val="00696487"/>
    <w:rsid w:val="00696F6E"/>
    <w:rsid w:val="00697077"/>
    <w:rsid w:val="006A0779"/>
    <w:rsid w:val="006A0976"/>
    <w:rsid w:val="006A0AAF"/>
    <w:rsid w:val="006A15A8"/>
    <w:rsid w:val="006A277A"/>
    <w:rsid w:val="006A2905"/>
    <w:rsid w:val="006A3927"/>
    <w:rsid w:val="006A3AE3"/>
    <w:rsid w:val="006A49A3"/>
    <w:rsid w:val="006A67CC"/>
    <w:rsid w:val="006A7C4F"/>
    <w:rsid w:val="006A7DBF"/>
    <w:rsid w:val="006B0A50"/>
    <w:rsid w:val="006B24DB"/>
    <w:rsid w:val="006B2761"/>
    <w:rsid w:val="006B27F9"/>
    <w:rsid w:val="006B5358"/>
    <w:rsid w:val="006B5B24"/>
    <w:rsid w:val="006B77DC"/>
    <w:rsid w:val="006C0CF9"/>
    <w:rsid w:val="006C16F8"/>
    <w:rsid w:val="006C1939"/>
    <w:rsid w:val="006C1B61"/>
    <w:rsid w:val="006C3350"/>
    <w:rsid w:val="006C37EE"/>
    <w:rsid w:val="006C3F6B"/>
    <w:rsid w:val="006C427F"/>
    <w:rsid w:val="006C4A0A"/>
    <w:rsid w:val="006C7394"/>
    <w:rsid w:val="006C7997"/>
    <w:rsid w:val="006D06A8"/>
    <w:rsid w:val="006D0EAD"/>
    <w:rsid w:val="006D1528"/>
    <w:rsid w:val="006D1A51"/>
    <w:rsid w:val="006D1DF8"/>
    <w:rsid w:val="006D2733"/>
    <w:rsid w:val="006D3102"/>
    <w:rsid w:val="006D3D92"/>
    <w:rsid w:val="006D43AA"/>
    <w:rsid w:val="006D4D81"/>
    <w:rsid w:val="006D4DF3"/>
    <w:rsid w:val="006D4E77"/>
    <w:rsid w:val="006D5B6E"/>
    <w:rsid w:val="006D5C22"/>
    <w:rsid w:val="006D7676"/>
    <w:rsid w:val="006E10CD"/>
    <w:rsid w:val="006E2127"/>
    <w:rsid w:val="006E377A"/>
    <w:rsid w:val="006E3789"/>
    <w:rsid w:val="006E3979"/>
    <w:rsid w:val="006E406B"/>
    <w:rsid w:val="006E4602"/>
    <w:rsid w:val="006E4836"/>
    <w:rsid w:val="006E52C9"/>
    <w:rsid w:val="006E54F4"/>
    <w:rsid w:val="006E622B"/>
    <w:rsid w:val="006E68E1"/>
    <w:rsid w:val="006F2581"/>
    <w:rsid w:val="006F5083"/>
    <w:rsid w:val="006F57A0"/>
    <w:rsid w:val="006F590F"/>
    <w:rsid w:val="006F5CDA"/>
    <w:rsid w:val="006F699B"/>
    <w:rsid w:val="007002F3"/>
    <w:rsid w:val="00702103"/>
    <w:rsid w:val="007028FC"/>
    <w:rsid w:val="00702BEC"/>
    <w:rsid w:val="00703EAE"/>
    <w:rsid w:val="00705716"/>
    <w:rsid w:val="00706BAC"/>
    <w:rsid w:val="00707BB6"/>
    <w:rsid w:val="0071098E"/>
    <w:rsid w:val="00711EBD"/>
    <w:rsid w:val="007123AF"/>
    <w:rsid w:val="0071353C"/>
    <w:rsid w:val="00713998"/>
    <w:rsid w:val="007211AA"/>
    <w:rsid w:val="00721AF8"/>
    <w:rsid w:val="00722164"/>
    <w:rsid w:val="00723535"/>
    <w:rsid w:val="00724078"/>
    <w:rsid w:val="00724389"/>
    <w:rsid w:val="00724B07"/>
    <w:rsid w:val="00727951"/>
    <w:rsid w:val="00727D2D"/>
    <w:rsid w:val="00727FB9"/>
    <w:rsid w:val="00731289"/>
    <w:rsid w:val="00732752"/>
    <w:rsid w:val="00733A51"/>
    <w:rsid w:val="007340DD"/>
    <w:rsid w:val="00734D58"/>
    <w:rsid w:val="00735CDE"/>
    <w:rsid w:val="0073660F"/>
    <w:rsid w:val="00737DF8"/>
    <w:rsid w:val="0074142A"/>
    <w:rsid w:val="00741820"/>
    <w:rsid w:val="00743A32"/>
    <w:rsid w:val="0074510F"/>
    <w:rsid w:val="00746A5D"/>
    <w:rsid w:val="00751F6E"/>
    <w:rsid w:val="0075495A"/>
    <w:rsid w:val="00754D12"/>
    <w:rsid w:val="0075511B"/>
    <w:rsid w:val="00755604"/>
    <w:rsid w:val="00755907"/>
    <w:rsid w:val="00756A89"/>
    <w:rsid w:val="00762791"/>
    <w:rsid w:val="00762841"/>
    <w:rsid w:val="007628E3"/>
    <w:rsid w:val="00763529"/>
    <w:rsid w:val="007638E6"/>
    <w:rsid w:val="00764086"/>
    <w:rsid w:val="007643C5"/>
    <w:rsid w:val="00764C5B"/>
    <w:rsid w:val="007655F8"/>
    <w:rsid w:val="007678F8"/>
    <w:rsid w:val="00767D49"/>
    <w:rsid w:val="00770FAC"/>
    <w:rsid w:val="007711CD"/>
    <w:rsid w:val="00771D13"/>
    <w:rsid w:val="007725CC"/>
    <w:rsid w:val="007732EB"/>
    <w:rsid w:val="00773840"/>
    <w:rsid w:val="00773F74"/>
    <w:rsid w:val="00774218"/>
    <w:rsid w:val="007742BB"/>
    <w:rsid w:val="007753FD"/>
    <w:rsid w:val="007756E4"/>
    <w:rsid w:val="007765FE"/>
    <w:rsid w:val="007775A7"/>
    <w:rsid w:val="007775DF"/>
    <w:rsid w:val="00777F7C"/>
    <w:rsid w:val="00780B9F"/>
    <w:rsid w:val="00780F27"/>
    <w:rsid w:val="00781050"/>
    <w:rsid w:val="00781D16"/>
    <w:rsid w:val="00781DF2"/>
    <w:rsid w:val="0078291F"/>
    <w:rsid w:val="00782EA2"/>
    <w:rsid w:val="00783632"/>
    <w:rsid w:val="007836D5"/>
    <w:rsid w:val="00783BD6"/>
    <w:rsid w:val="007844B6"/>
    <w:rsid w:val="00784854"/>
    <w:rsid w:val="007867F6"/>
    <w:rsid w:val="007872A0"/>
    <w:rsid w:val="007873C2"/>
    <w:rsid w:val="00787577"/>
    <w:rsid w:val="0079097B"/>
    <w:rsid w:val="00790A20"/>
    <w:rsid w:val="007916F3"/>
    <w:rsid w:val="0079242F"/>
    <w:rsid w:val="007925D1"/>
    <w:rsid w:val="007941D6"/>
    <w:rsid w:val="007957AF"/>
    <w:rsid w:val="00797CA7"/>
    <w:rsid w:val="00797F65"/>
    <w:rsid w:val="007A0572"/>
    <w:rsid w:val="007A0591"/>
    <w:rsid w:val="007A0BED"/>
    <w:rsid w:val="007A1571"/>
    <w:rsid w:val="007A1A2F"/>
    <w:rsid w:val="007A2538"/>
    <w:rsid w:val="007A2DD0"/>
    <w:rsid w:val="007A3134"/>
    <w:rsid w:val="007A5CD4"/>
    <w:rsid w:val="007B1924"/>
    <w:rsid w:val="007B3E99"/>
    <w:rsid w:val="007B4DF3"/>
    <w:rsid w:val="007B5D5A"/>
    <w:rsid w:val="007B68BB"/>
    <w:rsid w:val="007B79B3"/>
    <w:rsid w:val="007B7A74"/>
    <w:rsid w:val="007C0B33"/>
    <w:rsid w:val="007C0FAC"/>
    <w:rsid w:val="007C1700"/>
    <w:rsid w:val="007C1750"/>
    <w:rsid w:val="007C18A3"/>
    <w:rsid w:val="007C2466"/>
    <w:rsid w:val="007C27AD"/>
    <w:rsid w:val="007C3558"/>
    <w:rsid w:val="007C40D9"/>
    <w:rsid w:val="007C426E"/>
    <w:rsid w:val="007C5628"/>
    <w:rsid w:val="007C62CF"/>
    <w:rsid w:val="007C6B31"/>
    <w:rsid w:val="007C77F8"/>
    <w:rsid w:val="007C7B28"/>
    <w:rsid w:val="007C7CC2"/>
    <w:rsid w:val="007C7D06"/>
    <w:rsid w:val="007D04F2"/>
    <w:rsid w:val="007D229A"/>
    <w:rsid w:val="007D3E22"/>
    <w:rsid w:val="007D46FD"/>
    <w:rsid w:val="007D4EB1"/>
    <w:rsid w:val="007D50A2"/>
    <w:rsid w:val="007D532C"/>
    <w:rsid w:val="007E27B7"/>
    <w:rsid w:val="007E3063"/>
    <w:rsid w:val="007E33B9"/>
    <w:rsid w:val="007E3A37"/>
    <w:rsid w:val="007E3A75"/>
    <w:rsid w:val="007E3E62"/>
    <w:rsid w:val="007E4581"/>
    <w:rsid w:val="007E5BAB"/>
    <w:rsid w:val="007E685B"/>
    <w:rsid w:val="007F05BD"/>
    <w:rsid w:val="007F077B"/>
    <w:rsid w:val="007F1882"/>
    <w:rsid w:val="007F2006"/>
    <w:rsid w:val="007F265B"/>
    <w:rsid w:val="007F4BF1"/>
    <w:rsid w:val="007F7EE4"/>
    <w:rsid w:val="00801923"/>
    <w:rsid w:val="00801A8D"/>
    <w:rsid w:val="00801AFC"/>
    <w:rsid w:val="00802F2D"/>
    <w:rsid w:val="00803735"/>
    <w:rsid w:val="00805E3E"/>
    <w:rsid w:val="00805FC6"/>
    <w:rsid w:val="0080600A"/>
    <w:rsid w:val="00806C6A"/>
    <w:rsid w:val="00807526"/>
    <w:rsid w:val="0080770E"/>
    <w:rsid w:val="00812315"/>
    <w:rsid w:val="008123A2"/>
    <w:rsid w:val="008125C3"/>
    <w:rsid w:val="00815BF6"/>
    <w:rsid w:val="00817337"/>
    <w:rsid w:val="008204C4"/>
    <w:rsid w:val="00820A78"/>
    <w:rsid w:val="00821843"/>
    <w:rsid w:val="00822B87"/>
    <w:rsid w:val="0082496B"/>
    <w:rsid w:val="008250FE"/>
    <w:rsid w:val="0082652C"/>
    <w:rsid w:val="00827023"/>
    <w:rsid w:val="0082779F"/>
    <w:rsid w:val="00830117"/>
    <w:rsid w:val="00830B91"/>
    <w:rsid w:val="00831082"/>
    <w:rsid w:val="00831AD2"/>
    <w:rsid w:val="00831F58"/>
    <w:rsid w:val="0083331F"/>
    <w:rsid w:val="00834B38"/>
    <w:rsid w:val="00835542"/>
    <w:rsid w:val="00836210"/>
    <w:rsid w:val="00840A9B"/>
    <w:rsid w:val="008414E0"/>
    <w:rsid w:val="00841532"/>
    <w:rsid w:val="00841E6E"/>
    <w:rsid w:val="00842483"/>
    <w:rsid w:val="008426A8"/>
    <w:rsid w:val="00842FF5"/>
    <w:rsid w:val="00843FAA"/>
    <w:rsid w:val="00844A4B"/>
    <w:rsid w:val="008455EB"/>
    <w:rsid w:val="00845ECB"/>
    <w:rsid w:val="00846BC5"/>
    <w:rsid w:val="00847441"/>
    <w:rsid w:val="0084753B"/>
    <w:rsid w:val="0084783E"/>
    <w:rsid w:val="00847CEB"/>
    <w:rsid w:val="00850082"/>
    <w:rsid w:val="008506FF"/>
    <w:rsid w:val="00851CC4"/>
    <w:rsid w:val="00851D30"/>
    <w:rsid w:val="00851EA1"/>
    <w:rsid w:val="00852496"/>
    <w:rsid w:val="008525E3"/>
    <w:rsid w:val="00852F4D"/>
    <w:rsid w:val="008531F6"/>
    <w:rsid w:val="008537B7"/>
    <w:rsid w:val="00853F0E"/>
    <w:rsid w:val="00854027"/>
    <w:rsid w:val="00854A69"/>
    <w:rsid w:val="0085603B"/>
    <w:rsid w:val="008565BE"/>
    <w:rsid w:val="008568FD"/>
    <w:rsid w:val="00861613"/>
    <w:rsid w:val="00861AA1"/>
    <w:rsid w:val="0086447D"/>
    <w:rsid w:val="008659CB"/>
    <w:rsid w:val="008665F0"/>
    <w:rsid w:val="008669F9"/>
    <w:rsid w:val="00867677"/>
    <w:rsid w:val="0086788D"/>
    <w:rsid w:val="00867A8B"/>
    <w:rsid w:val="00867C2D"/>
    <w:rsid w:val="00867FEC"/>
    <w:rsid w:val="00870095"/>
    <w:rsid w:val="008705E2"/>
    <w:rsid w:val="00870C8C"/>
    <w:rsid w:val="00872D67"/>
    <w:rsid w:val="008737DA"/>
    <w:rsid w:val="00873C7C"/>
    <w:rsid w:val="008748E3"/>
    <w:rsid w:val="008749EC"/>
    <w:rsid w:val="00874C73"/>
    <w:rsid w:val="008764F1"/>
    <w:rsid w:val="008765FE"/>
    <w:rsid w:val="008773C2"/>
    <w:rsid w:val="008774E2"/>
    <w:rsid w:val="0087769B"/>
    <w:rsid w:val="00880528"/>
    <w:rsid w:val="008813DE"/>
    <w:rsid w:val="008843B4"/>
    <w:rsid w:val="00884A7B"/>
    <w:rsid w:val="00886BA9"/>
    <w:rsid w:val="00886FEF"/>
    <w:rsid w:val="00890387"/>
    <w:rsid w:val="00890754"/>
    <w:rsid w:val="00891782"/>
    <w:rsid w:val="00891CA2"/>
    <w:rsid w:val="00891DA9"/>
    <w:rsid w:val="0089238E"/>
    <w:rsid w:val="008924AC"/>
    <w:rsid w:val="0089296D"/>
    <w:rsid w:val="00895C5D"/>
    <w:rsid w:val="00895FDC"/>
    <w:rsid w:val="00897B45"/>
    <w:rsid w:val="00897C08"/>
    <w:rsid w:val="008A0195"/>
    <w:rsid w:val="008A1A6E"/>
    <w:rsid w:val="008A2942"/>
    <w:rsid w:val="008A2B48"/>
    <w:rsid w:val="008A30C0"/>
    <w:rsid w:val="008A5E0C"/>
    <w:rsid w:val="008A6A06"/>
    <w:rsid w:val="008A6A4A"/>
    <w:rsid w:val="008A6E51"/>
    <w:rsid w:val="008B03DF"/>
    <w:rsid w:val="008B123E"/>
    <w:rsid w:val="008B1D40"/>
    <w:rsid w:val="008B3DE6"/>
    <w:rsid w:val="008B3EA0"/>
    <w:rsid w:val="008B54BD"/>
    <w:rsid w:val="008B5503"/>
    <w:rsid w:val="008B567D"/>
    <w:rsid w:val="008B58AC"/>
    <w:rsid w:val="008B71FF"/>
    <w:rsid w:val="008B7A2A"/>
    <w:rsid w:val="008B7A41"/>
    <w:rsid w:val="008B7DCE"/>
    <w:rsid w:val="008C08C3"/>
    <w:rsid w:val="008C0913"/>
    <w:rsid w:val="008C0AD1"/>
    <w:rsid w:val="008C0B69"/>
    <w:rsid w:val="008C5091"/>
    <w:rsid w:val="008C56ED"/>
    <w:rsid w:val="008C6441"/>
    <w:rsid w:val="008C76D9"/>
    <w:rsid w:val="008C7CF9"/>
    <w:rsid w:val="008D1DDC"/>
    <w:rsid w:val="008D3A0A"/>
    <w:rsid w:val="008D401D"/>
    <w:rsid w:val="008D54DB"/>
    <w:rsid w:val="008D5BF1"/>
    <w:rsid w:val="008D5F80"/>
    <w:rsid w:val="008E21B0"/>
    <w:rsid w:val="008E273B"/>
    <w:rsid w:val="008E28DF"/>
    <w:rsid w:val="008E2D6E"/>
    <w:rsid w:val="008E3046"/>
    <w:rsid w:val="008E3BF3"/>
    <w:rsid w:val="008E5B19"/>
    <w:rsid w:val="008E608C"/>
    <w:rsid w:val="008E61DD"/>
    <w:rsid w:val="008E642C"/>
    <w:rsid w:val="008E7775"/>
    <w:rsid w:val="008E7A98"/>
    <w:rsid w:val="008F02B0"/>
    <w:rsid w:val="008F068A"/>
    <w:rsid w:val="008F111F"/>
    <w:rsid w:val="008F18F8"/>
    <w:rsid w:val="008F21D5"/>
    <w:rsid w:val="008F2CD9"/>
    <w:rsid w:val="008F3550"/>
    <w:rsid w:val="008F3FF9"/>
    <w:rsid w:val="008F411F"/>
    <w:rsid w:val="008F6B0A"/>
    <w:rsid w:val="008F6BAE"/>
    <w:rsid w:val="008F6D93"/>
    <w:rsid w:val="008F7976"/>
    <w:rsid w:val="0090074A"/>
    <w:rsid w:val="009034F2"/>
    <w:rsid w:val="0090470F"/>
    <w:rsid w:val="00904C08"/>
    <w:rsid w:val="00905A3F"/>
    <w:rsid w:val="00905B7E"/>
    <w:rsid w:val="00905E09"/>
    <w:rsid w:val="00906566"/>
    <w:rsid w:val="00906FB8"/>
    <w:rsid w:val="00907983"/>
    <w:rsid w:val="00907C63"/>
    <w:rsid w:val="009114B2"/>
    <w:rsid w:val="009114B5"/>
    <w:rsid w:val="009135B0"/>
    <w:rsid w:val="00913893"/>
    <w:rsid w:val="00914DD1"/>
    <w:rsid w:val="00916BEA"/>
    <w:rsid w:val="00917773"/>
    <w:rsid w:val="00920A1A"/>
    <w:rsid w:val="0092156A"/>
    <w:rsid w:val="00921AFC"/>
    <w:rsid w:val="00922B2E"/>
    <w:rsid w:val="00922F6A"/>
    <w:rsid w:val="009243F6"/>
    <w:rsid w:val="009258C6"/>
    <w:rsid w:val="00925E78"/>
    <w:rsid w:val="00925E7F"/>
    <w:rsid w:val="009278E5"/>
    <w:rsid w:val="009313C3"/>
    <w:rsid w:val="00934416"/>
    <w:rsid w:val="009347C7"/>
    <w:rsid w:val="0093589A"/>
    <w:rsid w:val="00940C18"/>
    <w:rsid w:val="00941453"/>
    <w:rsid w:val="00941747"/>
    <w:rsid w:val="0094196A"/>
    <w:rsid w:val="00941AC6"/>
    <w:rsid w:val="00941AF5"/>
    <w:rsid w:val="0094385B"/>
    <w:rsid w:val="00944DF9"/>
    <w:rsid w:val="0094530B"/>
    <w:rsid w:val="00947AA7"/>
    <w:rsid w:val="00947D1F"/>
    <w:rsid w:val="00950143"/>
    <w:rsid w:val="0095025B"/>
    <w:rsid w:val="00950601"/>
    <w:rsid w:val="0095190C"/>
    <w:rsid w:val="00951C32"/>
    <w:rsid w:val="00951F7C"/>
    <w:rsid w:val="00952AA8"/>
    <w:rsid w:val="00952B8C"/>
    <w:rsid w:val="00952C4D"/>
    <w:rsid w:val="00952E21"/>
    <w:rsid w:val="009534A5"/>
    <w:rsid w:val="0095499B"/>
    <w:rsid w:val="00954FF7"/>
    <w:rsid w:val="00955500"/>
    <w:rsid w:val="009608FD"/>
    <w:rsid w:val="00961006"/>
    <w:rsid w:val="009620C4"/>
    <w:rsid w:val="009623D6"/>
    <w:rsid w:val="009648DB"/>
    <w:rsid w:val="00965BC7"/>
    <w:rsid w:val="009660BE"/>
    <w:rsid w:val="009668B4"/>
    <w:rsid w:val="0097114C"/>
    <w:rsid w:val="00971B5D"/>
    <w:rsid w:val="00971E15"/>
    <w:rsid w:val="00972181"/>
    <w:rsid w:val="00976180"/>
    <w:rsid w:val="00976AA7"/>
    <w:rsid w:val="00976EA7"/>
    <w:rsid w:val="00977010"/>
    <w:rsid w:val="0097759C"/>
    <w:rsid w:val="009777BC"/>
    <w:rsid w:val="00977AD9"/>
    <w:rsid w:val="00977DBA"/>
    <w:rsid w:val="00977E81"/>
    <w:rsid w:val="0098087A"/>
    <w:rsid w:val="00980883"/>
    <w:rsid w:val="00980AF7"/>
    <w:rsid w:val="009816F0"/>
    <w:rsid w:val="009824DA"/>
    <w:rsid w:val="009827EE"/>
    <w:rsid w:val="0098293F"/>
    <w:rsid w:val="00982BAB"/>
    <w:rsid w:val="009838CE"/>
    <w:rsid w:val="00983DF6"/>
    <w:rsid w:val="0098414F"/>
    <w:rsid w:val="0098563E"/>
    <w:rsid w:val="009867BB"/>
    <w:rsid w:val="009869FE"/>
    <w:rsid w:val="00987248"/>
    <w:rsid w:val="009906A9"/>
    <w:rsid w:val="00990C91"/>
    <w:rsid w:val="009913F3"/>
    <w:rsid w:val="00991F97"/>
    <w:rsid w:val="00993651"/>
    <w:rsid w:val="00994005"/>
    <w:rsid w:val="00994228"/>
    <w:rsid w:val="00996066"/>
    <w:rsid w:val="009961DD"/>
    <w:rsid w:val="009966AF"/>
    <w:rsid w:val="0099739F"/>
    <w:rsid w:val="009A3443"/>
    <w:rsid w:val="009A3B80"/>
    <w:rsid w:val="009B11C8"/>
    <w:rsid w:val="009B134A"/>
    <w:rsid w:val="009B1DC9"/>
    <w:rsid w:val="009B1E54"/>
    <w:rsid w:val="009B32C0"/>
    <w:rsid w:val="009B35E5"/>
    <w:rsid w:val="009B4482"/>
    <w:rsid w:val="009B471F"/>
    <w:rsid w:val="009B509D"/>
    <w:rsid w:val="009B57BB"/>
    <w:rsid w:val="009B5C84"/>
    <w:rsid w:val="009B7D55"/>
    <w:rsid w:val="009C115B"/>
    <w:rsid w:val="009C311D"/>
    <w:rsid w:val="009C45EC"/>
    <w:rsid w:val="009C46DE"/>
    <w:rsid w:val="009C4E92"/>
    <w:rsid w:val="009C57ED"/>
    <w:rsid w:val="009C5806"/>
    <w:rsid w:val="009C5B95"/>
    <w:rsid w:val="009D26DE"/>
    <w:rsid w:val="009D2E00"/>
    <w:rsid w:val="009D388F"/>
    <w:rsid w:val="009D4429"/>
    <w:rsid w:val="009D6A84"/>
    <w:rsid w:val="009E0824"/>
    <w:rsid w:val="009E0F90"/>
    <w:rsid w:val="009E2BBB"/>
    <w:rsid w:val="009E3D1E"/>
    <w:rsid w:val="009E502C"/>
    <w:rsid w:val="009E5266"/>
    <w:rsid w:val="009E60B8"/>
    <w:rsid w:val="009F0246"/>
    <w:rsid w:val="009F1A29"/>
    <w:rsid w:val="009F285D"/>
    <w:rsid w:val="009F3605"/>
    <w:rsid w:val="009F5049"/>
    <w:rsid w:val="009F5544"/>
    <w:rsid w:val="009F572B"/>
    <w:rsid w:val="009F5ED6"/>
    <w:rsid w:val="009F5FCB"/>
    <w:rsid w:val="009F692C"/>
    <w:rsid w:val="009F71F3"/>
    <w:rsid w:val="009F7332"/>
    <w:rsid w:val="009F7DFB"/>
    <w:rsid w:val="00A00176"/>
    <w:rsid w:val="00A00348"/>
    <w:rsid w:val="00A00C34"/>
    <w:rsid w:val="00A01B38"/>
    <w:rsid w:val="00A01FBD"/>
    <w:rsid w:val="00A03E80"/>
    <w:rsid w:val="00A06E9B"/>
    <w:rsid w:val="00A1028F"/>
    <w:rsid w:val="00A11492"/>
    <w:rsid w:val="00A114CC"/>
    <w:rsid w:val="00A125C8"/>
    <w:rsid w:val="00A1305E"/>
    <w:rsid w:val="00A1341B"/>
    <w:rsid w:val="00A137FA"/>
    <w:rsid w:val="00A15D0C"/>
    <w:rsid w:val="00A1631C"/>
    <w:rsid w:val="00A212F9"/>
    <w:rsid w:val="00A21D1E"/>
    <w:rsid w:val="00A25148"/>
    <w:rsid w:val="00A25869"/>
    <w:rsid w:val="00A2692E"/>
    <w:rsid w:val="00A26C53"/>
    <w:rsid w:val="00A271DB"/>
    <w:rsid w:val="00A27B9C"/>
    <w:rsid w:val="00A31503"/>
    <w:rsid w:val="00A32077"/>
    <w:rsid w:val="00A32195"/>
    <w:rsid w:val="00A325C2"/>
    <w:rsid w:val="00A3346D"/>
    <w:rsid w:val="00A33C45"/>
    <w:rsid w:val="00A33D70"/>
    <w:rsid w:val="00A34C54"/>
    <w:rsid w:val="00A3562B"/>
    <w:rsid w:val="00A35BC0"/>
    <w:rsid w:val="00A36138"/>
    <w:rsid w:val="00A36188"/>
    <w:rsid w:val="00A404A1"/>
    <w:rsid w:val="00A4081B"/>
    <w:rsid w:val="00A41D5A"/>
    <w:rsid w:val="00A42C6E"/>
    <w:rsid w:val="00A43784"/>
    <w:rsid w:val="00A45A08"/>
    <w:rsid w:val="00A45BBF"/>
    <w:rsid w:val="00A4713D"/>
    <w:rsid w:val="00A477C1"/>
    <w:rsid w:val="00A47A8A"/>
    <w:rsid w:val="00A50947"/>
    <w:rsid w:val="00A50A89"/>
    <w:rsid w:val="00A51A41"/>
    <w:rsid w:val="00A532D4"/>
    <w:rsid w:val="00A53C32"/>
    <w:rsid w:val="00A55D06"/>
    <w:rsid w:val="00A57B26"/>
    <w:rsid w:val="00A6019E"/>
    <w:rsid w:val="00A61EF2"/>
    <w:rsid w:val="00A628FF"/>
    <w:rsid w:val="00A65E2A"/>
    <w:rsid w:val="00A66915"/>
    <w:rsid w:val="00A67A52"/>
    <w:rsid w:val="00A70CD2"/>
    <w:rsid w:val="00A71315"/>
    <w:rsid w:val="00A71802"/>
    <w:rsid w:val="00A722A4"/>
    <w:rsid w:val="00A7472E"/>
    <w:rsid w:val="00A74735"/>
    <w:rsid w:val="00A74ECF"/>
    <w:rsid w:val="00A750E1"/>
    <w:rsid w:val="00A771DE"/>
    <w:rsid w:val="00A77CEF"/>
    <w:rsid w:val="00A77F36"/>
    <w:rsid w:val="00A82BB7"/>
    <w:rsid w:val="00A834C4"/>
    <w:rsid w:val="00A8364F"/>
    <w:rsid w:val="00A83A2E"/>
    <w:rsid w:val="00A840F6"/>
    <w:rsid w:val="00A851DC"/>
    <w:rsid w:val="00A85486"/>
    <w:rsid w:val="00A867D1"/>
    <w:rsid w:val="00A9021A"/>
    <w:rsid w:val="00A903C8"/>
    <w:rsid w:val="00A91BED"/>
    <w:rsid w:val="00A92229"/>
    <w:rsid w:val="00A93BFE"/>
    <w:rsid w:val="00A95F31"/>
    <w:rsid w:val="00A96176"/>
    <w:rsid w:val="00A96CC2"/>
    <w:rsid w:val="00A96F19"/>
    <w:rsid w:val="00A976E0"/>
    <w:rsid w:val="00A97B69"/>
    <w:rsid w:val="00AA03AC"/>
    <w:rsid w:val="00AA050C"/>
    <w:rsid w:val="00AA0955"/>
    <w:rsid w:val="00AA1899"/>
    <w:rsid w:val="00AA1BF0"/>
    <w:rsid w:val="00AA1D96"/>
    <w:rsid w:val="00AA2386"/>
    <w:rsid w:val="00AA2A48"/>
    <w:rsid w:val="00AA31C6"/>
    <w:rsid w:val="00AA4130"/>
    <w:rsid w:val="00AA4F4B"/>
    <w:rsid w:val="00AA4FCA"/>
    <w:rsid w:val="00AA6932"/>
    <w:rsid w:val="00AB25AD"/>
    <w:rsid w:val="00AB27D1"/>
    <w:rsid w:val="00AB2B1C"/>
    <w:rsid w:val="00AB33C9"/>
    <w:rsid w:val="00AB354D"/>
    <w:rsid w:val="00AB47AA"/>
    <w:rsid w:val="00AB48BD"/>
    <w:rsid w:val="00AB525A"/>
    <w:rsid w:val="00AB5283"/>
    <w:rsid w:val="00AC0001"/>
    <w:rsid w:val="00AC05AF"/>
    <w:rsid w:val="00AC2FFA"/>
    <w:rsid w:val="00AC364F"/>
    <w:rsid w:val="00AC55A3"/>
    <w:rsid w:val="00AC565E"/>
    <w:rsid w:val="00AC6886"/>
    <w:rsid w:val="00AC6AF2"/>
    <w:rsid w:val="00AD0263"/>
    <w:rsid w:val="00AD0B6D"/>
    <w:rsid w:val="00AD1D0F"/>
    <w:rsid w:val="00AD1D7C"/>
    <w:rsid w:val="00AD243C"/>
    <w:rsid w:val="00AD365D"/>
    <w:rsid w:val="00AD4478"/>
    <w:rsid w:val="00AD53CE"/>
    <w:rsid w:val="00AD6613"/>
    <w:rsid w:val="00AE08B2"/>
    <w:rsid w:val="00AE1359"/>
    <w:rsid w:val="00AE1A72"/>
    <w:rsid w:val="00AE1EA3"/>
    <w:rsid w:val="00AE249D"/>
    <w:rsid w:val="00AE28A2"/>
    <w:rsid w:val="00AE2C2F"/>
    <w:rsid w:val="00AE356D"/>
    <w:rsid w:val="00AE36CF"/>
    <w:rsid w:val="00AE3845"/>
    <w:rsid w:val="00AE3DC1"/>
    <w:rsid w:val="00AE4784"/>
    <w:rsid w:val="00AE6808"/>
    <w:rsid w:val="00AE74B1"/>
    <w:rsid w:val="00AE7AB9"/>
    <w:rsid w:val="00AF01BE"/>
    <w:rsid w:val="00AF1628"/>
    <w:rsid w:val="00AF2DB2"/>
    <w:rsid w:val="00AF32D8"/>
    <w:rsid w:val="00AF4751"/>
    <w:rsid w:val="00AF48A0"/>
    <w:rsid w:val="00AF67CD"/>
    <w:rsid w:val="00AF692F"/>
    <w:rsid w:val="00AF6E2E"/>
    <w:rsid w:val="00AF7DE0"/>
    <w:rsid w:val="00AF7E89"/>
    <w:rsid w:val="00B00DB3"/>
    <w:rsid w:val="00B00FC4"/>
    <w:rsid w:val="00B016A6"/>
    <w:rsid w:val="00B0206B"/>
    <w:rsid w:val="00B02E21"/>
    <w:rsid w:val="00B04BC4"/>
    <w:rsid w:val="00B05B22"/>
    <w:rsid w:val="00B07017"/>
    <w:rsid w:val="00B07221"/>
    <w:rsid w:val="00B0750B"/>
    <w:rsid w:val="00B07A5D"/>
    <w:rsid w:val="00B12359"/>
    <w:rsid w:val="00B136DE"/>
    <w:rsid w:val="00B1415E"/>
    <w:rsid w:val="00B1420E"/>
    <w:rsid w:val="00B14736"/>
    <w:rsid w:val="00B15C0F"/>
    <w:rsid w:val="00B16B0B"/>
    <w:rsid w:val="00B210C1"/>
    <w:rsid w:val="00B21490"/>
    <w:rsid w:val="00B23FB8"/>
    <w:rsid w:val="00B2403B"/>
    <w:rsid w:val="00B24900"/>
    <w:rsid w:val="00B24D43"/>
    <w:rsid w:val="00B25162"/>
    <w:rsid w:val="00B2523A"/>
    <w:rsid w:val="00B255FB"/>
    <w:rsid w:val="00B265DC"/>
    <w:rsid w:val="00B26C66"/>
    <w:rsid w:val="00B26F67"/>
    <w:rsid w:val="00B27304"/>
    <w:rsid w:val="00B30DA2"/>
    <w:rsid w:val="00B31195"/>
    <w:rsid w:val="00B31DB1"/>
    <w:rsid w:val="00B32EE5"/>
    <w:rsid w:val="00B337C7"/>
    <w:rsid w:val="00B34BF9"/>
    <w:rsid w:val="00B36944"/>
    <w:rsid w:val="00B36FBA"/>
    <w:rsid w:val="00B3718A"/>
    <w:rsid w:val="00B4123B"/>
    <w:rsid w:val="00B44FA6"/>
    <w:rsid w:val="00B456B9"/>
    <w:rsid w:val="00B45E42"/>
    <w:rsid w:val="00B46031"/>
    <w:rsid w:val="00B465EB"/>
    <w:rsid w:val="00B46AEE"/>
    <w:rsid w:val="00B46CD9"/>
    <w:rsid w:val="00B5026A"/>
    <w:rsid w:val="00B502BB"/>
    <w:rsid w:val="00B504CA"/>
    <w:rsid w:val="00B51AC4"/>
    <w:rsid w:val="00B51D22"/>
    <w:rsid w:val="00B524E7"/>
    <w:rsid w:val="00B526FD"/>
    <w:rsid w:val="00B531FD"/>
    <w:rsid w:val="00B53850"/>
    <w:rsid w:val="00B53D35"/>
    <w:rsid w:val="00B5569D"/>
    <w:rsid w:val="00B562DF"/>
    <w:rsid w:val="00B5796B"/>
    <w:rsid w:val="00B579AF"/>
    <w:rsid w:val="00B6102A"/>
    <w:rsid w:val="00B613B0"/>
    <w:rsid w:val="00B621EC"/>
    <w:rsid w:val="00B62ADD"/>
    <w:rsid w:val="00B63384"/>
    <w:rsid w:val="00B648EE"/>
    <w:rsid w:val="00B651E8"/>
    <w:rsid w:val="00B658BD"/>
    <w:rsid w:val="00B668FC"/>
    <w:rsid w:val="00B66FA7"/>
    <w:rsid w:val="00B67450"/>
    <w:rsid w:val="00B712B1"/>
    <w:rsid w:val="00B716E5"/>
    <w:rsid w:val="00B721D9"/>
    <w:rsid w:val="00B72666"/>
    <w:rsid w:val="00B72728"/>
    <w:rsid w:val="00B72FBD"/>
    <w:rsid w:val="00B74B88"/>
    <w:rsid w:val="00B76929"/>
    <w:rsid w:val="00B77C2E"/>
    <w:rsid w:val="00B81799"/>
    <w:rsid w:val="00B81AD6"/>
    <w:rsid w:val="00B81B0C"/>
    <w:rsid w:val="00B82E9A"/>
    <w:rsid w:val="00B83F0E"/>
    <w:rsid w:val="00B841EA"/>
    <w:rsid w:val="00B85E76"/>
    <w:rsid w:val="00B85E79"/>
    <w:rsid w:val="00B86C4E"/>
    <w:rsid w:val="00B87B6C"/>
    <w:rsid w:val="00B925FD"/>
    <w:rsid w:val="00B92B80"/>
    <w:rsid w:val="00B94A97"/>
    <w:rsid w:val="00B94DD3"/>
    <w:rsid w:val="00B96ED4"/>
    <w:rsid w:val="00B97F2C"/>
    <w:rsid w:val="00BA019E"/>
    <w:rsid w:val="00BA037B"/>
    <w:rsid w:val="00BA0A56"/>
    <w:rsid w:val="00BA0EDB"/>
    <w:rsid w:val="00BA2DFA"/>
    <w:rsid w:val="00BA313E"/>
    <w:rsid w:val="00BA465F"/>
    <w:rsid w:val="00BA4703"/>
    <w:rsid w:val="00BA619F"/>
    <w:rsid w:val="00BA717F"/>
    <w:rsid w:val="00BA7C60"/>
    <w:rsid w:val="00BB07D1"/>
    <w:rsid w:val="00BB097D"/>
    <w:rsid w:val="00BB26BF"/>
    <w:rsid w:val="00BB2CED"/>
    <w:rsid w:val="00BB329D"/>
    <w:rsid w:val="00BB344A"/>
    <w:rsid w:val="00BB5244"/>
    <w:rsid w:val="00BB57B4"/>
    <w:rsid w:val="00BB5F72"/>
    <w:rsid w:val="00BB628C"/>
    <w:rsid w:val="00BB641F"/>
    <w:rsid w:val="00BC07F0"/>
    <w:rsid w:val="00BC0C14"/>
    <w:rsid w:val="00BC174D"/>
    <w:rsid w:val="00BC1A83"/>
    <w:rsid w:val="00BC1B21"/>
    <w:rsid w:val="00BC3A14"/>
    <w:rsid w:val="00BC470F"/>
    <w:rsid w:val="00BC4742"/>
    <w:rsid w:val="00BC5025"/>
    <w:rsid w:val="00BC5309"/>
    <w:rsid w:val="00BC55B3"/>
    <w:rsid w:val="00BC5B71"/>
    <w:rsid w:val="00BC5C23"/>
    <w:rsid w:val="00BC63A6"/>
    <w:rsid w:val="00BC64C3"/>
    <w:rsid w:val="00BC664E"/>
    <w:rsid w:val="00BD0900"/>
    <w:rsid w:val="00BD0D2C"/>
    <w:rsid w:val="00BD0F59"/>
    <w:rsid w:val="00BD169F"/>
    <w:rsid w:val="00BD2FB2"/>
    <w:rsid w:val="00BD32CB"/>
    <w:rsid w:val="00BD346B"/>
    <w:rsid w:val="00BD4111"/>
    <w:rsid w:val="00BD4AA0"/>
    <w:rsid w:val="00BD70D0"/>
    <w:rsid w:val="00BD71FC"/>
    <w:rsid w:val="00BD72D7"/>
    <w:rsid w:val="00BD7C83"/>
    <w:rsid w:val="00BE2638"/>
    <w:rsid w:val="00BE3309"/>
    <w:rsid w:val="00BE3BA9"/>
    <w:rsid w:val="00BE4249"/>
    <w:rsid w:val="00BE56A7"/>
    <w:rsid w:val="00BE7B04"/>
    <w:rsid w:val="00BF04A9"/>
    <w:rsid w:val="00BF0587"/>
    <w:rsid w:val="00BF0D2C"/>
    <w:rsid w:val="00BF1A43"/>
    <w:rsid w:val="00BF239B"/>
    <w:rsid w:val="00BF5259"/>
    <w:rsid w:val="00BF53BD"/>
    <w:rsid w:val="00BF5729"/>
    <w:rsid w:val="00BF60C1"/>
    <w:rsid w:val="00BF655B"/>
    <w:rsid w:val="00BF6DFB"/>
    <w:rsid w:val="00BF7482"/>
    <w:rsid w:val="00C00741"/>
    <w:rsid w:val="00C02CE9"/>
    <w:rsid w:val="00C031FB"/>
    <w:rsid w:val="00C034B8"/>
    <w:rsid w:val="00C039ED"/>
    <w:rsid w:val="00C03CE5"/>
    <w:rsid w:val="00C045C2"/>
    <w:rsid w:val="00C04680"/>
    <w:rsid w:val="00C04ED4"/>
    <w:rsid w:val="00C051BF"/>
    <w:rsid w:val="00C058C4"/>
    <w:rsid w:val="00C05F00"/>
    <w:rsid w:val="00C06284"/>
    <w:rsid w:val="00C11406"/>
    <w:rsid w:val="00C1183A"/>
    <w:rsid w:val="00C119F3"/>
    <w:rsid w:val="00C13207"/>
    <w:rsid w:val="00C14122"/>
    <w:rsid w:val="00C15106"/>
    <w:rsid w:val="00C1522C"/>
    <w:rsid w:val="00C15A43"/>
    <w:rsid w:val="00C168CC"/>
    <w:rsid w:val="00C17B02"/>
    <w:rsid w:val="00C17E6F"/>
    <w:rsid w:val="00C17FA2"/>
    <w:rsid w:val="00C201B4"/>
    <w:rsid w:val="00C20A95"/>
    <w:rsid w:val="00C222EB"/>
    <w:rsid w:val="00C2654F"/>
    <w:rsid w:val="00C2669C"/>
    <w:rsid w:val="00C26CC6"/>
    <w:rsid w:val="00C27711"/>
    <w:rsid w:val="00C30036"/>
    <w:rsid w:val="00C31028"/>
    <w:rsid w:val="00C31035"/>
    <w:rsid w:val="00C34105"/>
    <w:rsid w:val="00C34415"/>
    <w:rsid w:val="00C34843"/>
    <w:rsid w:val="00C34B1B"/>
    <w:rsid w:val="00C37680"/>
    <w:rsid w:val="00C37DD5"/>
    <w:rsid w:val="00C401D5"/>
    <w:rsid w:val="00C405A6"/>
    <w:rsid w:val="00C464F9"/>
    <w:rsid w:val="00C4709B"/>
    <w:rsid w:val="00C500EB"/>
    <w:rsid w:val="00C51084"/>
    <w:rsid w:val="00C51827"/>
    <w:rsid w:val="00C5204E"/>
    <w:rsid w:val="00C524F0"/>
    <w:rsid w:val="00C52642"/>
    <w:rsid w:val="00C5319A"/>
    <w:rsid w:val="00C537EE"/>
    <w:rsid w:val="00C53A2D"/>
    <w:rsid w:val="00C53A8B"/>
    <w:rsid w:val="00C54140"/>
    <w:rsid w:val="00C547CB"/>
    <w:rsid w:val="00C559C7"/>
    <w:rsid w:val="00C56806"/>
    <w:rsid w:val="00C5779A"/>
    <w:rsid w:val="00C57858"/>
    <w:rsid w:val="00C61272"/>
    <w:rsid w:val="00C62526"/>
    <w:rsid w:val="00C630A6"/>
    <w:rsid w:val="00C64D25"/>
    <w:rsid w:val="00C6520A"/>
    <w:rsid w:val="00C65643"/>
    <w:rsid w:val="00C665FF"/>
    <w:rsid w:val="00C6728D"/>
    <w:rsid w:val="00C7058F"/>
    <w:rsid w:val="00C71938"/>
    <w:rsid w:val="00C75913"/>
    <w:rsid w:val="00C7731B"/>
    <w:rsid w:val="00C80041"/>
    <w:rsid w:val="00C82539"/>
    <w:rsid w:val="00C82809"/>
    <w:rsid w:val="00C82E4F"/>
    <w:rsid w:val="00C83348"/>
    <w:rsid w:val="00C83489"/>
    <w:rsid w:val="00C83A3F"/>
    <w:rsid w:val="00C842D2"/>
    <w:rsid w:val="00C858CD"/>
    <w:rsid w:val="00C85B04"/>
    <w:rsid w:val="00C86E03"/>
    <w:rsid w:val="00C875B6"/>
    <w:rsid w:val="00C8761B"/>
    <w:rsid w:val="00C87DC3"/>
    <w:rsid w:val="00C91327"/>
    <w:rsid w:val="00C917A6"/>
    <w:rsid w:val="00C9292F"/>
    <w:rsid w:val="00C931EF"/>
    <w:rsid w:val="00C959F1"/>
    <w:rsid w:val="00C972AB"/>
    <w:rsid w:val="00CA0C0B"/>
    <w:rsid w:val="00CA0C6F"/>
    <w:rsid w:val="00CA0D30"/>
    <w:rsid w:val="00CA15BB"/>
    <w:rsid w:val="00CA208B"/>
    <w:rsid w:val="00CA230F"/>
    <w:rsid w:val="00CA3F3D"/>
    <w:rsid w:val="00CA3FE5"/>
    <w:rsid w:val="00CA478D"/>
    <w:rsid w:val="00CA4B7F"/>
    <w:rsid w:val="00CA5129"/>
    <w:rsid w:val="00CA5A7E"/>
    <w:rsid w:val="00CA7D29"/>
    <w:rsid w:val="00CB0757"/>
    <w:rsid w:val="00CB0D23"/>
    <w:rsid w:val="00CB0D2B"/>
    <w:rsid w:val="00CB0F71"/>
    <w:rsid w:val="00CB1AED"/>
    <w:rsid w:val="00CB2A67"/>
    <w:rsid w:val="00CB440A"/>
    <w:rsid w:val="00CB578B"/>
    <w:rsid w:val="00CB699D"/>
    <w:rsid w:val="00CC21E7"/>
    <w:rsid w:val="00CC31FD"/>
    <w:rsid w:val="00CC38F8"/>
    <w:rsid w:val="00CC4355"/>
    <w:rsid w:val="00CC4591"/>
    <w:rsid w:val="00CC45CE"/>
    <w:rsid w:val="00CC48A6"/>
    <w:rsid w:val="00CC4E00"/>
    <w:rsid w:val="00CC4EC1"/>
    <w:rsid w:val="00CC5F76"/>
    <w:rsid w:val="00CC74FA"/>
    <w:rsid w:val="00CD0583"/>
    <w:rsid w:val="00CD2E38"/>
    <w:rsid w:val="00CD40F6"/>
    <w:rsid w:val="00CD414F"/>
    <w:rsid w:val="00CD4A56"/>
    <w:rsid w:val="00CD70B3"/>
    <w:rsid w:val="00CD7CCC"/>
    <w:rsid w:val="00CE146D"/>
    <w:rsid w:val="00CE59C7"/>
    <w:rsid w:val="00CE6916"/>
    <w:rsid w:val="00CE73B7"/>
    <w:rsid w:val="00CE7CFC"/>
    <w:rsid w:val="00CF2E94"/>
    <w:rsid w:val="00CF3456"/>
    <w:rsid w:val="00CF4343"/>
    <w:rsid w:val="00CF4759"/>
    <w:rsid w:val="00CF553F"/>
    <w:rsid w:val="00CF5E27"/>
    <w:rsid w:val="00CF68FB"/>
    <w:rsid w:val="00CF74C7"/>
    <w:rsid w:val="00CF79BB"/>
    <w:rsid w:val="00D002BC"/>
    <w:rsid w:val="00D01080"/>
    <w:rsid w:val="00D0131F"/>
    <w:rsid w:val="00D02F0F"/>
    <w:rsid w:val="00D0343A"/>
    <w:rsid w:val="00D0441D"/>
    <w:rsid w:val="00D04AD6"/>
    <w:rsid w:val="00D04B8A"/>
    <w:rsid w:val="00D04C79"/>
    <w:rsid w:val="00D060CE"/>
    <w:rsid w:val="00D065AE"/>
    <w:rsid w:val="00D066BD"/>
    <w:rsid w:val="00D07BFE"/>
    <w:rsid w:val="00D118C7"/>
    <w:rsid w:val="00D12032"/>
    <w:rsid w:val="00D12EE4"/>
    <w:rsid w:val="00D14C29"/>
    <w:rsid w:val="00D14D77"/>
    <w:rsid w:val="00D16663"/>
    <w:rsid w:val="00D17A22"/>
    <w:rsid w:val="00D210B6"/>
    <w:rsid w:val="00D21EDB"/>
    <w:rsid w:val="00D22D22"/>
    <w:rsid w:val="00D22DBB"/>
    <w:rsid w:val="00D22F73"/>
    <w:rsid w:val="00D23180"/>
    <w:rsid w:val="00D24012"/>
    <w:rsid w:val="00D268E2"/>
    <w:rsid w:val="00D27B55"/>
    <w:rsid w:val="00D30324"/>
    <w:rsid w:val="00D30A3A"/>
    <w:rsid w:val="00D31115"/>
    <w:rsid w:val="00D31848"/>
    <w:rsid w:val="00D31C39"/>
    <w:rsid w:val="00D3212A"/>
    <w:rsid w:val="00D3389F"/>
    <w:rsid w:val="00D35223"/>
    <w:rsid w:val="00D35670"/>
    <w:rsid w:val="00D36113"/>
    <w:rsid w:val="00D4099A"/>
    <w:rsid w:val="00D418D6"/>
    <w:rsid w:val="00D41AAC"/>
    <w:rsid w:val="00D430F6"/>
    <w:rsid w:val="00D449A1"/>
    <w:rsid w:val="00D453EF"/>
    <w:rsid w:val="00D459F5"/>
    <w:rsid w:val="00D45F81"/>
    <w:rsid w:val="00D46719"/>
    <w:rsid w:val="00D47447"/>
    <w:rsid w:val="00D47B74"/>
    <w:rsid w:val="00D51C75"/>
    <w:rsid w:val="00D525A1"/>
    <w:rsid w:val="00D60CB8"/>
    <w:rsid w:val="00D60F60"/>
    <w:rsid w:val="00D62627"/>
    <w:rsid w:val="00D63983"/>
    <w:rsid w:val="00D63B3E"/>
    <w:rsid w:val="00D64578"/>
    <w:rsid w:val="00D659B9"/>
    <w:rsid w:val="00D6622C"/>
    <w:rsid w:val="00D662C4"/>
    <w:rsid w:val="00D66E1B"/>
    <w:rsid w:val="00D7233B"/>
    <w:rsid w:val="00D72377"/>
    <w:rsid w:val="00D72919"/>
    <w:rsid w:val="00D72BF6"/>
    <w:rsid w:val="00D7327F"/>
    <w:rsid w:val="00D76B3D"/>
    <w:rsid w:val="00D76E54"/>
    <w:rsid w:val="00D773BE"/>
    <w:rsid w:val="00D7758D"/>
    <w:rsid w:val="00D8021A"/>
    <w:rsid w:val="00D810EA"/>
    <w:rsid w:val="00D8282B"/>
    <w:rsid w:val="00D82E4D"/>
    <w:rsid w:val="00D835B4"/>
    <w:rsid w:val="00D8360B"/>
    <w:rsid w:val="00D84A2B"/>
    <w:rsid w:val="00D85CC0"/>
    <w:rsid w:val="00D90A7A"/>
    <w:rsid w:val="00D92796"/>
    <w:rsid w:val="00D934F9"/>
    <w:rsid w:val="00D96713"/>
    <w:rsid w:val="00D978BD"/>
    <w:rsid w:val="00DA086B"/>
    <w:rsid w:val="00DA0E5D"/>
    <w:rsid w:val="00DA1674"/>
    <w:rsid w:val="00DA3442"/>
    <w:rsid w:val="00DA35FE"/>
    <w:rsid w:val="00DA364D"/>
    <w:rsid w:val="00DA386B"/>
    <w:rsid w:val="00DA44EB"/>
    <w:rsid w:val="00DA543B"/>
    <w:rsid w:val="00DA56F8"/>
    <w:rsid w:val="00DA7A9C"/>
    <w:rsid w:val="00DB0AAA"/>
    <w:rsid w:val="00DB0B5F"/>
    <w:rsid w:val="00DB15A2"/>
    <w:rsid w:val="00DB1983"/>
    <w:rsid w:val="00DB2D04"/>
    <w:rsid w:val="00DB5893"/>
    <w:rsid w:val="00DB6C5A"/>
    <w:rsid w:val="00DC0DB1"/>
    <w:rsid w:val="00DC1C62"/>
    <w:rsid w:val="00DC2749"/>
    <w:rsid w:val="00DC3DDC"/>
    <w:rsid w:val="00DC67F6"/>
    <w:rsid w:val="00DC7F2B"/>
    <w:rsid w:val="00DD02B1"/>
    <w:rsid w:val="00DD14EF"/>
    <w:rsid w:val="00DD1513"/>
    <w:rsid w:val="00DD262C"/>
    <w:rsid w:val="00DD2E32"/>
    <w:rsid w:val="00DD470A"/>
    <w:rsid w:val="00DD569A"/>
    <w:rsid w:val="00DD62A6"/>
    <w:rsid w:val="00DD7547"/>
    <w:rsid w:val="00DE0049"/>
    <w:rsid w:val="00DE1AC9"/>
    <w:rsid w:val="00DE1BC8"/>
    <w:rsid w:val="00DE2435"/>
    <w:rsid w:val="00DE2888"/>
    <w:rsid w:val="00DE3B7E"/>
    <w:rsid w:val="00DE4B92"/>
    <w:rsid w:val="00DE54C6"/>
    <w:rsid w:val="00DE606F"/>
    <w:rsid w:val="00DE6102"/>
    <w:rsid w:val="00DE6A47"/>
    <w:rsid w:val="00DE7AFC"/>
    <w:rsid w:val="00DF05B5"/>
    <w:rsid w:val="00DF1CC0"/>
    <w:rsid w:val="00DF1D26"/>
    <w:rsid w:val="00DF34F0"/>
    <w:rsid w:val="00DF5104"/>
    <w:rsid w:val="00DF5474"/>
    <w:rsid w:val="00DF58E2"/>
    <w:rsid w:val="00DF5934"/>
    <w:rsid w:val="00DF5C9B"/>
    <w:rsid w:val="00DF6142"/>
    <w:rsid w:val="00DF6508"/>
    <w:rsid w:val="00DF7FB3"/>
    <w:rsid w:val="00E018D7"/>
    <w:rsid w:val="00E018EF"/>
    <w:rsid w:val="00E02E6F"/>
    <w:rsid w:val="00E02F14"/>
    <w:rsid w:val="00E032D1"/>
    <w:rsid w:val="00E04001"/>
    <w:rsid w:val="00E048D7"/>
    <w:rsid w:val="00E05203"/>
    <w:rsid w:val="00E053F8"/>
    <w:rsid w:val="00E0555F"/>
    <w:rsid w:val="00E05EB5"/>
    <w:rsid w:val="00E06082"/>
    <w:rsid w:val="00E06937"/>
    <w:rsid w:val="00E1033C"/>
    <w:rsid w:val="00E10560"/>
    <w:rsid w:val="00E105C1"/>
    <w:rsid w:val="00E106E3"/>
    <w:rsid w:val="00E112A4"/>
    <w:rsid w:val="00E128BD"/>
    <w:rsid w:val="00E129DD"/>
    <w:rsid w:val="00E1358D"/>
    <w:rsid w:val="00E151B3"/>
    <w:rsid w:val="00E155E6"/>
    <w:rsid w:val="00E1641C"/>
    <w:rsid w:val="00E17DEE"/>
    <w:rsid w:val="00E2111D"/>
    <w:rsid w:val="00E213AD"/>
    <w:rsid w:val="00E2260A"/>
    <w:rsid w:val="00E22CCA"/>
    <w:rsid w:val="00E233C4"/>
    <w:rsid w:val="00E25E39"/>
    <w:rsid w:val="00E26130"/>
    <w:rsid w:val="00E26A6F"/>
    <w:rsid w:val="00E26AC3"/>
    <w:rsid w:val="00E26DCF"/>
    <w:rsid w:val="00E3016C"/>
    <w:rsid w:val="00E30A0A"/>
    <w:rsid w:val="00E30C30"/>
    <w:rsid w:val="00E30F51"/>
    <w:rsid w:val="00E311EC"/>
    <w:rsid w:val="00E33E17"/>
    <w:rsid w:val="00E34676"/>
    <w:rsid w:val="00E34FB4"/>
    <w:rsid w:val="00E35995"/>
    <w:rsid w:val="00E40737"/>
    <w:rsid w:val="00E4234D"/>
    <w:rsid w:val="00E43A72"/>
    <w:rsid w:val="00E44C4B"/>
    <w:rsid w:val="00E46CC2"/>
    <w:rsid w:val="00E46D9D"/>
    <w:rsid w:val="00E47604"/>
    <w:rsid w:val="00E477E8"/>
    <w:rsid w:val="00E47A6E"/>
    <w:rsid w:val="00E47CEA"/>
    <w:rsid w:val="00E512ED"/>
    <w:rsid w:val="00E51C93"/>
    <w:rsid w:val="00E51D81"/>
    <w:rsid w:val="00E54932"/>
    <w:rsid w:val="00E5500C"/>
    <w:rsid w:val="00E55348"/>
    <w:rsid w:val="00E578A8"/>
    <w:rsid w:val="00E6033C"/>
    <w:rsid w:val="00E60C70"/>
    <w:rsid w:val="00E61FB3"/>
    <w:rsid w:val="00E63260"/>
    <w:rsid w:val="00E63414"/>
    <w:rsid w:val="00E639FE"/>
    <w:rsid w:val="00E63BD1"/>
    <w:rsid w:val="00E6454B"/>
    <w:rsid w:val="00E6510A"/>
    <w:rsid w:val="00E657F0"/>
    <w:rsid w:val="00E66749"/>
    <w:rsid w:val="00E6689E"/>
    <w:rsid w:val="00E66F83"/>
    <w:rsid w:val="00E70565"/>
    <w:rsid w:val="00E71A40"/>
    <w:rsid w:val="00E72B78"/>
    <w:rsid w:val="00E732CB"/>
    <w:rsid w:val="00E740DF"/>
    <w:rsid w:val="00E7418F"/>
    <w:rsid w:val="00E748EE"/>
    <w:rsid w:val="00E75297"/>
    <w:rsid w:val="00E75373"/>
    <w:rsid w:val="00E75870"/>
    <w:rsid w:val="00E767DF"/>
    <w:rsid w:val="00E767E3"/>
    <w:rsid w:val="00E770D8"/>
    <w:rsid w:val="00E804C3"/>
    <w:rsid w:val="00E80589"/>
    <w:rsid w:val="00E8059E"/>
    <w:rsid w:val="00E80EEA"/>
    <w:rsid w:val="00E80F02"/>
    <w:rsid w:val="00E84915"/>
    <w:rsid w:val="00E8507A"/>
    <w:rsid w:val="00E85210"/>
    <w:rsid w:val="00E86436"/>
    <w:rsid w:val="00E86ECC"/>
    <w:rsid w:val="00E87FDC"/>
    <w:rsid w:val="00E9171A"/>
    <w:rsid w:val="00E9231D"/>
    <w:rsid w:val="00E92A43"/>
    <w:rsid w:val="00E953B3"/>
    <w:rsid w:val="00E95B1E"/>
    <w:rsid w:val="00E96191"/>
    <w:rsid w:val="00E96A44"/>
    <w:rsid w:val="00E977AE"/>
    <w:rsid w:val="00EA089F"/>
    <w:rsid w:val="00EA35E6"/>
    <w:rsid w:val="00EA393E"/>
    <w:rsid w:val="00EA3AA1"/>
    <w:rsid w:val="00EA3F92"/>
    <w:rsid w:val="00EA426F"/>
    <w:rsid w:val="00EA435C"/>
    <w:rsid w:val="00EA4DBD"/>
    <w:rsid w:val="00EA644F"/>
    <w:rsid w:val="00EA68B2"/>
    <w:rsid w:val="00EA6A6A"/>
    <w:rsid w:val="00EA7B66"/>
    <w:rsid w:val="00EA7CC2"/>
    <w:rsid w:val="00EB0122"/>
    <w:rsid w:val="00EB03E0"/>
    <w:rsid w:val="00EB07BB"/>
    <w:rsid w:val="00EB3B71"/>
    <w:rsid w:val="00EB54EE"/>
    <w:rsid w:val="00EB686A"/>
    <w:rsid w:val="00EB7B9E"/>
    <w:rsid w:val="00EB7D34"/>
    <w:rsid w:val="00EC0C67"/>
    <w:rsid w:val="00EC2561"/>
    <w:rsid w:val="00EC2F6C"/>
    <w:rsid w:val="00EC40B8"/>
    <w:rsid w:val="00EC7F75"/>
    <w:rsid w:val="00ED1620"/>
    <w:rsid w:val="00ED1E34"/>
    <w:rsid w:val="00ED216B"/>
    <w:rsid w:val="00ED2292"/>
    <w:rsid w:val="00ED262D"/>
    <w:rsid w:val="00ED2916"/>
    <w:rsid w:val="00ED379C"/>
    <w:rsid w:val="00ED65F9"/>
    <w:rsid w:val="00ED693A"/>
    <w:rsid w:val="00ED726A"/>
    <w:rsid w:val="00EE0108"/>
    <w:rsid w:val="00EE1F7C"/>
    <w:rsid w:val="00EE2B12"/>
    <w:rsid w:val="00EE305A"/>
    <w:rsid w:val="00EE310C"/>
    <w:rsid w:val="00EE328A"/>
    <w:rsid w:val="00EE366B"/>
    <w:rsid w:val="00EE380D"/>
    <w:rsid w:val="00EE3F8F"/>
    <w:rsid w:val="00EE4FB2"/>
    <w:rsid w:val="00EE588C"/>
    <w:rsid w:val="00EE5B92"/>
    <w:rsid w:val="00EE66D3"/>
    <w:rsid w:val="00EE6801"/>
    <w:rsid w:val="00EE7622"/>
    <w:rsid w:val="00EE7E60"/>
    <w:rsid w:val="00EF12FA"/>
    <w:rsid w:val="00EF1341"/>
    <w:rsid w:val="00EF156F"/>
    <w:rsid w:val="00EF19CA"/>
    <w:rsid w:val="00EF229F"/>
    <w:rsid w:val="00EF25C5"/>
    <w:rsid w:val="00EF29C3"/>
    <w:rsid w:val="00EF2D33"/>
    <w:rsid w:val="00EF30E2"/>
    <w:rsid w:val="00EF3403"/>
    <w:rsid w:val="00EF3C99"/>
    <w:rsid w:val="00EF4A6A"/>
    <w:rsid w:val="00EF52F7"/>
    <w:rsid w:val="00EF5FD9"/>
    <w:rsid w:val="00EF6685"/>
    <w:rsid w:val="00EF6B38"/>
    <w:rsid w:val="00EF6B71"/>
    <w:rsid w:val="00EF6DB9"/>
    <w:rsid w:val="00EF79FB"/>
    <w:rsid w:val="00F01874"/>
    <w:rsid w:val="00F02679"/>
    <w:rsid w:val="00F03141"/>
    <w:rsid w:val="00F0469B"/>
    <w:rsid w:val="00F068C6"/>
    <w:rsid w:val="00F07818"/>
    <w:rsid w:val="00F102EB"/>
    <w:rsid w:val="00F11177"/>
    <w:rsid w:val="00F1140F"/>
    <w:rsid w:val="00F118EC"/>
    <w:rsid w:val="00F11979"/>
    <w:rsid w:val="00F11986"/>
    <w:rsid w:val="00F12F5D"/>
    <w:rsid w:val="00F132B7"/>
    <w:rsid w:val="00F135EF"/>
    <w:rsid w:val="00F13F5D"/>
    <w:rsid w:val="00F14D10"/>
    <w:rsid w:val="00F14EE7"/>
    <w:rsid w:val="00F15658"/>
    <w:rsid w:val="00F15B4C"/>
    <w:rsid w:val="00F173BB"/>
    <w:rsid w:val="00F175CE"/>
    <w:rsid w:val="00F20A9B"/>
    <w:rsid w:val="00F215B2"/>
    <w:rsid w:val="00F21D83"/>
    <w:rsid w:val="00F234A1"/>
    <w:rsid w:val="00F253CD"/>
    <w:rsid w:val="00F255D1"/>
    <w:rsid w:val="00F25D17"/>
    <w:rsid w:val="00F2701E"/>
    <w:rsid w:val="00F27550"/>
    <w:rsid w:val="00F27A2A"/>
    <w:rsid w:val="00F30E12"/>
    <w:rsid w:val="00F31BB0"/>
    <w:rsid w:val="00F325C0"/>
    <w:rsid w:val="00F32944"/>
    <w:rsid w:val="00F34ABE"/>
    <w:rsid w:val="00F34C84"/>
    <w:rsid w:val="00F359B1"/>
    <w:rsid w:val="00F35FCA"/>
    <w:rsid w:val="00F375EE"/>
    <w:rsid w:val="00F37C88"/>
    <w:rsid w:val="00F40425"/>
    <w:rsid w:val="00F412A5"/>
    <w:rsid w:val="00F41335"/>
    <w:rsid w:val="00F42824"/>
    <w:rsid w:val="00F42868"/>
    <w:rsid w:val="00F44E65"/>
    <w:rsid w:val="00F45701"/>
    <w:rsid w:val="00F45C65"/>
    <w:rsid w:val="00F45C8E"/>
    <w:rsid w:val="00F45E1F"/>
    <w:rsid w:val="00F50E63"/>
    <w:rsid w:val="00F51342"/>
    <w:rsid w:val="00F51382"/>
    <w:rsid w:val="00F5176E"/>
    <w:rsid w:val="00F532F8"/>
    <w:rsid w:val="00F5398B"/>
    <w:rsid w:val="00F54652"/>
    <w:rsid w:val="00F54975"/>
    <w:rsid w:val="00F56FE3"/>
    <w:rsid w:val="00F57D44"/>
    <w:rsid w:val="00F57D83"/>
    <w:rsid w:val="00F604FA"/>
    <w:rsid w:val="00F629FC"/>
    <w:rsid w:val="00F63A07"/>
    <w:rsid w:val="00F64B5C"/>
    <w:rsid w:val="00F65D06"/>
    <w:rsid w:val="00F66546"/>
    <w:rsid w:val="00F665D4"/>
    <w:rsid w:val="00F66A16"/>
    <w:rsid w:val="00F66CAA"/>
    <w:rsid w:val="00F6713B"/>
    <w:rsid w:val="00F67FAA"/>
    <w:rsid w:val="00F7032C"/>
    <w:rsid w:val="00F708D9"/>
    <w:rsid w:val="00F71AAC"/>
    <w:rsid w:val="00F730CB"/>
    <w:rsid w:val="00F735C9"/>
    <w:rsid w:val="00F744F5"/>
    <w:rsid w:val="00F74E54"/>
    <w:rsid w:val="00F75826"/>
    <w:rsid w:val="00F75B6B"/>
    <w:rsid w:val="00F77678"/>
    <w:rsid w:val="00F80EBB"/>
    <w:rsid w:val="00F8107A"/>
    <w:rsid w:val="00F81258"/>
    <w:rsid w:val="00F83AEE"/>
    <w:rsid w:val="00F84A69"/>
    <w:rsid w:val="00F850F8"/>
    <w:rsid w:val="00F85BA7"/>
    <w:rsid w:val="00F863AE"/>
    <w:rsid w:val="00F86827"/>
    <w:rsid w:val="00F87CBA"/>
    <w:rsid w:val="00F87E36"/>
    <w:rsid w:val="00F9013B"/>
    <w:rsid w:val="00F9125D"/>
    <w:rsid w:val="00F91AC7"/>
    <w:rsid w:val="00F92705"/>
    <w:rsid w:val="00F95C0B"/>
    <w:rsid w:val="00F972A2"/>
    <w:rsid w:val="00F97E66"/>
    <w:rsid w:val="00FA26B9"/>
    <w:rsid w:val="00FA313C"/>
    <w:rsid w:val="00FA3516"/>
    <w:rsid w:val="00FA59C1"/>
    <w:rsid w:val="00FA5A5B"/>
    <w:rsid w:val="00FA5AD9"/>
    <w:rsid w:val="00FA5B63"/>
    <w:rsid w:val="00FA63BE"/>
    <w:rsid w:val="00FA7F42"/>
    <w:rsid w:val="00FB1724"/>
    <w:rsid w:val="00FB30ED"/>
    <w:rsid w:val="00FB407D"/>
    <w:rsid w:val="00FB422C"/>
    <w:rsid w:val="00FB4240"/>
    <w:rsid w:val="00FB4BD0"/>
    <w:rsid w:val="00FB4CAD"/>
    <w:rsid w:val="00FB59F8"/>
    <w:rsid w:val="00FB60A6"/>
    <w:rsid w:val="00FB6E46"/>
    <w:rsid w:val="00FC2A72"/>
    <w:rsid w:val="00FC39E2"/>
    <w:rsid w:val="00FC3E2F"/>
    <w:rsid w:val="00FC4A2D"/>
    <w:rsid w:val="00FC60F7"/>
    <w:rsid w:val="00FC6ED8"/>
    <w:rsid w:val="00FC7B5D"/>
    <w:rsid w:val="00FC7C98"/>
    <w:rsid w:val="00FD239A"/>
    <w:rsid w:val="00FD2594"/>
    <w:rsid w:val="00FD271E"/>
    <w:rsid w:val="00FD55C6"/>
    <w:rsid w:val="00FD7052"/>
    <w:rsid w:val="00FD705F"/>
    <w:rsid w:val="00FD75C8"/>
    <w:rsid w:val="00FD7A24"/>
    <w:rsid w:val="00FD7FE8"/>
    <w:rsid w:val="00FE00BF"/>
    <w:rsid w:val="00FE21D3"/>
    <w:rsid w:val="00FE273C"/>
    <w:rsid w:val="00FE4129"/>
    <w:rsid w:val="00FE4CCC"/>
    <w:rsid w:val="00FE5608"/>
    <w:rsid w:val="00FE696D"/>
    <w:rsid w:val="00FE69E3"/>
    <w:rsid w:val="00FE7085"/>
    <w:rsid w:val="00FF01E0"/>
    <w:rsid w:val="00FF0758"/>
    <w:rsid w:val="00FF0D63"/>
    <w:rsid w:val="00FF1409"/>
    <w:rsid w:val="00FF2AEA"/>
    <w:rsid w:val="00FF2F4B"/>
    <w:rsid w:val="00FF3CD4"/>
    <w:rsid w:val="00FF55E3"/>
    <w:rsid w:val="00FF59FB"/>
    <w:rsid w:val="00FF6206"/>
    <w:rsid w:val="02016794"/>
    <w:rsid w:val="03FD168B"/>
    <w:rsid w:val="045F2B3F"/>
    <w:rsid w:val="050F0596"/>
    <w:rsid w:val="054D524E"/>
    <w:rsid w:val="09234945"/>
    <w:rsid w:val="09477237"/>
    <w:rsid w:val="0AA222A9"/>
    <w:rsid w:val="0AB10B48"/>
    <w:rsid w:val="0ABE592B"/>
    <w:rsid w:val="0B2C1728"/>
    <w:rsid w:val="0D9F02C8"/>
    <w:rsid w:val="0DB40402"/>
    <w:rsid w:val="0DD15A57"/>
    <w:rsid w:val="0E6B5F8D"/>
    <w:rsid w:val="110817B0"/>
    <w:rsid w:val="12775435"/>
    <w:rsid w:val="13252CA4"/>
    <w:rsid w:val="13AC3BE1"/>
    <w:rsid w:val="15866A8A"/>
    <w:rsid w:val="17851D58"/>
    <w:rsid w:val="17EE3EA0"/>
    <w:rsid w:val="19AE5D85"/>
    <w:rsid w:val="19AF227E"/>
    <w:rsid w:val="19FE63BF"/>
    <w:rsid w:val="1A2F6BB8"/>
    <w:rsid w:val="1AEB1E4E"/>
    <w:rsid w:val="1B81116E"/>
    <w:rsid w:val="1CCA2AD7"/>
    <w:rsid w:val="1F2B5BA0"/>
    <w:rsid w:val="1F5F61F6"/>
    <w:rsid w:val="1F6F3146"/>
    <w:rsid w:val="1FDE6296"/>
    <w:rsid w:val="1FE67852"/>
    <w:rsid w:val="20673FFE"/>
    <w:rsid w:val="2124322D"/>
    <w:rsid w:val="224077D7"/>
    <w:rsid w:val="224D1A51"/>
    <w:rsid w:val="22C27327"/>
    <w:rsid w:val="230F4C2B"/>
    <w:rsid w:val="24077A67"/>
    <w:rsid w:val="266B2EAF"/>
    <w:rsid w:val="27886730"/>
    <w:rsid w:val="2987546C"/>
    <w:rsid w:val="29EB2D0B"/>
    <w:rsid w:val="2A0A01AD"/>
    <w:rsid w:val="2B780DA3"/>
    <w:rsid w:val="2CFC50E3"/>
    <w:rsid w:val="2D8F5B96"/>
    <w:rsid w:val="2FDD567B"/>
    <w:rsid w:val="31093867"/>
    <w:rsid w:val="316D700A"/>
    <w:rsid w:val="31ED661E"/>
    <w:rsid w:val="326F1BEE"/>
    <w:rsid w:val="32803ED3"/>
    <w:rsid w:val="32955F38"/>
    <w:rsid w:val="32C02B96"/>
    <w:rsid w:val="33632294"/>
    <w:rsid w:val="3388653C"/>
    <w:rsid w:val="34665813"/>
    <w:rsid w:val="34832A40"/>
    <w:rsid w:val="34D5152E"/>
    <w:rsid w:val="35C13CD0"/>
    <w:rsid w:val="362C4F8A"/>
    <w:rsid w:val="38D13615"/>
    <w:rsid w:val="390664C3"/>
    <w:rsid w:val="391D7B7A"/>
    <w:rsid w:val="3C4D62F1"/>
    <w:rsid w:val="3CEF738E"/>
    <w:rsid w:val="3D153BFF"/>
    <w:rsid w:val="3EDC5CCB"/>
    <w:rsid w:val="3F280463"/>
    <w:rsid w:val="3FB22DB4"/>
    <w:rsid w:val="41160F01"/>
    <w:rsid w:val="42945DC4"/>
    <w:rsid w:val="43403071"/>
    <w:rsid w:val="45E03DB0"/>
    <w:rsid w:val="47A7754F"/>
    <w:rsid w:val="4A525D3E"/>
    <w:rsid w:val="4ADA6CB2"/>
    <w:rsid w:val="4BC934EE"/>
    <w:rsid w:val="4BF650B1"/>
    <w:rsid w:val="4C0C2B7B"/>
    <w:rsid w:val="4C2D01C4"/>
    <w:rsid w:val="4CE90AE3"/>
    <w:rsid w:val="4EAB4C0E"/>
    <w:rsid w:val="4EEE4B53"/>
    <w:rsid w:val="503A4FC6"/>
    <w:rsid w:val="506D6304"/>
    <w:rsid w:val="5126568D"/>
    <w:rsid w:val="517E6A40"/>
    <w:rsid w:val="526A3480"/>
    <w:rsid w:val="52AE287E"/>
    <w:rsid w:val="52E24A7C"/>
    <w:rsid w:val="539D4AF8"/>
    <w:rsid w:val="53D85668"/>
    <w:rsid w:val="549464BC"/>
    <w:rsid w:val="551B117F"/>
    <w:rsid w:val="562178FB"/>
    <w:rsid w:val="562561CF"/>
    <w:rsid w:val="56A219CF"/>
    <w:rsid w:val="57514DC4"/>
    <w:rsid w:val="57E277D1"/>
    <w:rsid w:val="59041AAE"/>
    <w:rsid w:val="5A3A2E1E"/>
    <w:rsid w:val="5B182AED"/>
    <w:rsid w:val="5BBB3548"/>
    <w:rsid w:val="5CB10F5A"/>
    <w:rsid w:val="5CFB073D"/>
    <w:rsid w:val="5D2C2020"/>
    <w:rsid w:val="5D5841CC"/>
    <w:rsid w:val="5DB73075"/>
    <w:rsid w:val="5F832F3D"/>
    <w:rsid w:val="5FBA784B"/>
    <w:rsid w:val="60C8023D"/>
    <w:rsid w:val="617B3EAA"/>
    <w:rsid w:val="61816AE6"/>
    <w:rsid w:val="62150954"/>
    <w:rsid w:val="647C3434"/>
    <w:rsid w:val="649E408D"/>
    <w:rsid w:val="65A43E9A"/>
    <w:rsid w:val="66CC7EF4"/>
    <w:rsid w:val="684C01B9"/>
    <w:rsid w:val="6961474A"/>
    <w:rsid w:val="69AF3B16"/>
    <w:rsid w:val="69B27000"/>
    <w:rsid w:val="6A283DF6"/>
    <w:rsid w:val="6A7603A1"/>
    <w:rsid w:val="6B7E1CBD"/>
    <w:rsid w:val="6C9931CD"/>
    <w:rsid w:val="6E963CB7"/>
    <w:rsid w:val="6EDD4CC7"/>
    <w:rsid w:val="6EE914F4"/>
    <w:rsid w:val="6F3B6F11"/>
    <w:rsid w:val="6F776B60"/>
    <w:rsid w:val="70046738"/>
    <w:rsid w:val="70D61205"/>
    <w:rsid w:val="710E1038"/>
    <w:rsid w:val="73AF3504"/>
    <w:rsid w:val="75C24E84"/>
    <w:rsid w:val="78241A00"/>
    <w:rsid w:val="79030CFF"/>
    <w:rsid w:val="794A483F"/>
    <w:rsid w:val="7AF20363"/>
    <w:rsid w:val="7B65637C"/>
    <w:rsid w:val="7C0074A8"/>
    <w:rsid w:val="7C13614C"/>
    <w:rsid w:val="7C8E3211"/>
    <w:rsid w:val="7D513A1D"/>
    <w:rsid w:val="7EC25750"/>
    <w:rsid w:val="7F1F125F"/>
    <w:rsid w:val="7FF66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D4FE6"/>
  <w15:docId w15:val="{E3DA14BD-6875-4123-93EC-33766B2F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qFormat="1"/>
    <w:lsdException w:name="annotation text" w:qFormat="1"/>
    <w:lsdException w:name="header" w:uiPriority="99" w:qFormat="1"/>
    <w:lsdException w:name="footer" w:uiPriority="99" w:qFormat="1"/>
    <w:lsdException w:name="caption" w:uiPriority="35" w:qFormat="1"/>
    <w:lsdException w:name="envelope address" w:semiHidden="1" w:qFormat="1"/>
    <w:lsdException w:name="envelope return" w:semiHidden="1" w:qFormat="1"/>
    <w:lsdException w:name="annotation reference" w:qFormat="1"/>
    <w:lsdException w:name="line number" w:semiHidden="1" w:qFormat="1"/>
    <w:lsdException w:name="page number" w:semiHidden="1" w:qFormat="1"/>
    <w:lsdException w:name="List" w:semiHidden="1" w:qFormat="1"/>
    <w:lsdException w:name="List Bullet" w:semiHidden="1" w:qFormat="1"/>
    <w:lsdException w:name="List Number"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uiPriority="10" w:qFormat="1"/>
    <w:lsdException w:name="Closing" w:semiHidden="1" w:qFormat="1"/>
    <w:lsdException w:name="Signature" w:semiHidden="1" w:qFormat="1"/>
    <w:lsdException w:name="Default Paragraph Font" w:semiHidden="1" w:qFormat="1"/>
    <w:lsdException w:name="Body Text" w:uiPriority="99" w:qFormat="1"/>
    <w:lsdException w:name="Body Text Indent" w:semiHidden="1"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Date" w:semiHidden="1" w:qFormat="1"/>
    <w:lsdException w:name="Body Text First Indent" w:semiHidden="1" w:qFormat="1"/>
    <w:lsdException w:name="Body Text First Indent 2" w:semiHidden="1" w:qFormat="1"/>
    <w:lsdException w:name="Note Heading" w:semiHidden="1" w:qFormat="1"/>
    <w:lsdException w:name="Body Text 2" w:semiHidden="1" w:qFormat="1"/>
    <w:lsdException w:name="Body Text 3" w:semiHidden="1" w:qFormat="1"/>
    <w:lsdException w:name="Body Text Indent 2" w:semiHidden="1" w:qFormat="1"/>
    <w:lsdException w:name="Body Text Indent 3" w:semiHidden="1" w:qFormat="1"/>
    <w:lsdException w:name="Block Text" w:semiHidden="1" w:qFormat="1"/>
    <w:lsdException w:name="Hyperlink" w:uiPriority="99" w:unhideWhenUsed="1" w:qFormat="1"/>
    <w:lsdException w:name="FollowedHyperlink" w:semiHidden="1" w:qFormat="1"/>
    <w:lsdException w:name="Strong" w:uiPriority="22" w:qFormat="1"/>
    <w:lsdException w:name="Emphasis" w:uiPriority="20" w:qFormat="1"/>
    <w:lsdException w:name="Document Map" w:uiPriority="99"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uiPriority="99"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qFormat="1"/>
    <w:lsdException w:name="HTML Variable" w:semiHidden="1" w:qFormat="1"/>
    <w:lsdException w:name="Normal Table" w:semiHidden="1"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iPriority="99" w:qFormat="1"/>
    <w:lsdException w:name="Table Grid" w:uiPriority="59"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spacing w:beforeLines="50" w:before="50"/>
      <w:ind w:firstLineChars="200" w:firstLine="200"/>
      <w:jc w:val="both"/>
    </w:pPr>
    <w:rPr>
      <w:rFonts w:ascii="黑体" w:eastAsia="仿宋" w:hAnsi="宋体"/>
      <w:kern w:val="2"/>
      <w:sz w:val="24"/>
      <w:szCs w:val="24"/>
    </w:rPr>
  </w:style>
  <w:style w:type="paragraph" w:styleId="1">
    <w:name w:val="heading 1"/>
    <w:next w:val="a3"/>
    <w:link w:val="10"/>
    <w:uiPriority w:val="9"/>
    <w:qFormat/>
    <w:pPr>
      <w:keepNext/>
      <w:keepLines/>
      <w:numPr>
        <w:numId w:val="1"/>
      </w:numPr>
      <w:spacing w:beforeLines="100" w:before="100" w:afterLines="100" w:after="100" w:line="440" w:lineRule="exact"/>
      <w:outlineLvl w:val="0"/>
    </w:pPr>
    <w:rPr>
      <w:rFonts w:ascii="Calibri" w:eastAsia="黑体" w:hAnsi="Calibri"/>
      <w:bCs/>
      <w:kern w:val="44"/>
      <w:sz w:val="28"/>
      <w:szCs w:val="32"/>
    </w:rPr>
  </w:style>
  <w:style w:type="paragraph" w:styleId="21">
    <w:name w:val="heading 2"/>
    <w:next w:val="a3"/>
    <w:link w:val="22"/>
    <w:uiPriority w:val="9"/>
    <w:qFormat/>
    <w:pPr>
      <w:keepNext/>
      <w:numPr>
        <w:ilvl w:val="1"/>
        <w:numId w:val="1"/>
      </w:numPr>
      <w:spacing w:beforeLines="50" w:before="50" w:afterLines="50" w:after="50" w:line="440" w:lineRule="exact"/>
      <w:outlineLvl w:val="1"/>
    </w:pPr>
    <w:rPr>
      <w:rFonts w:ascii="Arial" w:eastAsia="黑体" w:hAnsi="Arial"/>
      <w:bCs/>
      <w:kern w:val="2"/>
      <w:sz w:val="28"/>
      <w:szCs w:val="30"/>
    </w:rPr>
  </w:style>
  <w:style w:type="paragraph" w:styleId="31">
    <w:name w:val="heading 3"/>
    <w:next w:val="a3"/>
    <w:link w:val="32"/>
    <w:uiPriority w:val="9"/>
    <w:qFormat/>
    <w:pPr>
      <w:keepNext/>
      <w:numPr>
        <w:ilvl w:val="2"/>
        <w:numId w:val="1"/>
      </w:numPr>
      <w:spacing w:beforeLines="50" w:before="50" w:afterLines="50" w:after="50" w:line="440" w:lineRule="exact"/>
      <w:outlineLvl w:val="2"/>
    </w:pPr>
    <w:rPr>
      <w:rFonts w:ascii="Calibri" w:eastAsia="黑体" w:hAnsi="Calibri"/>
      <w:bCs/>
      <w:kern w:val="2"/>
      <w:sz w:val="28"/>
      <w:szCs w:val="28"/>
    </w:rPr>
  </w:style>
  <w:style w:type="paragraph" w:styleId="41">
    <w:name w:val="heading 4"/>
    <w:next w:val="a3"/>
    <w:link w:val="42"/>
    <w:uiPriority w:val="9"/>
    <w:qFormat/>
    <w:pPr>
      <w:keepNext/>
      <w:numPr>
        <w:ilvl w:val="3"/>
        <w:numId w:val="1"/>
      </w:numPr>
      <w:spacing w:beforeLines="50" w:before="50" w:afterLines="50" w:after="50" w:line="440" w:lineRule="exact"/>
      <w:outlineLvl w:val="3"/>
    </w:pPr>
    <w:rPr>
      <w:rFonts w:ascii="Arial" w:eastAsia="黑体" w:hAnsi="Arial"/>
      <w:bCs/>
      <w:kern w:val="2"/>
      <w:sz w:val="24"/>
      <w:szCs w:val="24"/>
    </w:rPr>
  </w:style>
  <w:style w:type="paragraph" w:styleId="51">
    <w:name w:val="heading 5"/>
    <w:next w:val="a3"/>
    <w:link w:val="52"/>
    <w:uiPriority w:val="9"/>
    <w:qFormat/>
    <w:pPr>
      <w:keepNext/>
      <w:numPr>
        <w:ilvl w:val="4"/>
        <w:numId w:val="1"/>
      </w:numPr>
      <w:spacing w:beforeLines="50" w:before="50" w:afterLines="50" w:after="50" w:line="440" w:lineRule="exact"/>
      <w:outlineLvl w:val="4"/>
    </w:pPr>
    <w:rPr>
      <w:rFonts w:ascii="Calibri" w:eastAsia="黑体" w:hAnsi="Calibri"/>
      <w:bCs/>
      <w:kern w:val="2"/>
      <w:sz w:val="24"/>
      <w:szCs w:val="24"/>
    </w:rPr>
  </w:style>
  <w:style w:type="paragraph" w:styleId="6">
    <w:name w:val="heading 6"/>
    <w:next w:val="a3"/>
    <w:link w:val="60"/>
    <w:uiPriority w:val="9"/>
    <w:qFormat/>
    <w:pPr>
      <w:keepNext/>
      <w:numPr>
        <w:ilvl w:val="5"/>
        <w:numId w:val="1"/>
      </w:numPr>
      <w:spacing w:beforeLines="50" w:before="50" w:afterLines="50" w:after="50" w:line="440" w:lineRule="exact"/>
      <w:outlineLvl w:val="5"/>
    </w:pPr>
    <w:rPr>
      <w:rFonts w:ascii="Arial" w:hAnsi="Arial"/>
      <w:bCs/>
      <w:kern w:val="2"/>
      <w:sz w:val="24"/>
      <w:szCs w:val="24"/>
    </w:rPr>
  </w:style>
  <w:style w:type="paragraph" w:styleId="7">
    <w:name w:val="heading 7"/>
    <w:basedOn w:val="6"/>
    <w:next w:val="a3"/>
    <w:uiPriority w:val="9"/>
    <w:qFormat/>
    <w:pPr>
      <w:numPr>
        <w:ilvl w:val="6"/>
      </w:numPr>
      <w:outlineLvl w:val="6"/>
    </w:pPr>
    <w:rPr>
      <w:rFonts w:eastAsia="黑体"/>
      <w:bCs w:val="0"/>
    </w:rPr>
  </w:style>
  <w:style w:type="paragraph" w:styleId="8">
    <w:name w:val="heading 8"/>
    <w:basedOn w:val="7"/>
    <w:next w:val="a3"/>
    <w:link w:val="80"/>
    <w:uiPriority w:val="9"/>
    <w:qFormat/>
    <w:pPr>
      <w:numPr>
        <w:ilvl w:val="7"/>
      </w:numPr>
      <w:tabs>
        <w:tab w:val="clear" w:pos="1440"/>
        <w:tab w:val="left" w:pos="360"/>
      </w:tabs>
      <w:ind w:left="0" w:firstLine="0"/>
      <w:outlineLvl w:val="7"/>
    </w:pPr>
  </w:style>
  <w:style w:type="paragraph" w:styleId="9">
    <w:name w:val="heading 9"/>
    <w:basedOn w:val="8"/>
    <w:next w:val="a3"/>
    <w:link w:val="90"/>
    <w:uiPriority w:val="9"/>
    <w:qFormat/>
    <w:pPr>
      <w:numPr>
        <w:ilvl w:val="8"/>
      </w:numPr>
      <w:tabs>
        <w:tab w:val="clear" w:pos="1584"/>
      </w:tabs>
      <w:ind w:left="0" w:firstLine="0"/>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3">
    <w:name w:val="List 3"/>
    <w:basedOn w:val="a3"/>
    <w:semiHidden/>
    <w:qFormat/>
    <w:pPr>
      <w:ind w:leftChars="400" w:left="100" w:hangingChars="200" w:hanging="200"/>
    </w:pPr>
  </w:style>
  <w:style w:type="paragraph" w:styleId="TOC7">
    <w:name w:val="toc 7"/>
    <w:basedOn w:val="a3"/>
    <w:next w:val="a3"/>
    <w:uiPriority w:val="39"/>
    <w:unhideWhenUsed/>
    <w:qFormat/>
    <w:pPr>
      <w:widowControl/>
      <w:spacing w:beforeLines="0" w:before="0" w:line="360" w:lineRule="auto"/>
      <w:ind w:left="1440"/>
      <w:jc w:val="left"/>
    </w:pPr>
    <w:rPr>
      <w:rFonts w:ascii="Calibri" w:hAnsi="Calibri" w:cs="Calibri"/>
      <w:kern w:val="0"/>
      <w:sz w:val="18"/>
      <w:szCs w:val="18"/>
    </w:rPr>
  </w:style>
  <w:style w:type="paragraph" w:styleId="2">
    <w:name w:val="List Number 2"/>
    <w:basedOn w:val="a3"/>
    <w:semiHidden/>
    <w:qFormat/>
    <w:pPr>
      <w:numPr>
        <w:numId w:val="2"/>
      </w:numPr>
    </w:pPr>
  </w:style>
  <w:style w:type="paragraph" w:styleId="a7">
    <w:name w:val="Note Heading"/>
    <w:basedOn w:val="a3"/>
    <w:next w:val="a3"/>
    <w:link w:val="a8"/>
    <w:semiHidden/>
    <w:qFormat/>
    <w:pPr>
      <w:jc w:val="center"/>
    </w:pPr>
    <w:rPr>
      <w:rFonts w:ascii="Times New Roman" w:eastAsia="宋体" w:hAnsi="Times New Roman"/>
    </w:rPr>
  </w:style>
  <w:style w:type="paragraph" w:styleId="40">
    <w:name w:val="List Bullet 4"/>
    <w:basedOn w:val="a3"/>
    <w:semiHidden/>
    <w:qFormat/>
    <w:pPr>
      <w:numPr>
        <w:numId w:val="3"/>
      </w:numPr>
    </w:pPr>
  </w:style>
  <w:style w:type="paragraph" w:styleId="a9">
    <w:name w:val="E-mail Signature"/>
    <w:basedOn w:val="a3"/>
    <w:link w:val="aa"/>
    <w:semiHidden/>
    <w:qFormat/>
    <w:rPr>
      <w:rFonts w:ascii="Times New Roman" w:eastAsia="宋体" w:hAnsi="Times New Roman"/>
    </w:rPr>
  </w:style>
  <w:style w:type="paragraph" w:styleId="a">
    <w:name w:val="List Number"/>
    <w:qFormat/>
    <w:pPr>
      <w:numPr>
        <w:numId w:val="4"/>
      </w:numPr>
      <w:spacing w:beforeLines="25" w:before="25" w:afterLines="25" w:after="25" w:line="440" w:lineRule="exact"/>
      <w:ind w:left="993" w:hanging="454"/>
    </w:pPr>
    <w:rPr>
      <w:rFonts w:ascii="Calibri" w:hAnsi="Calibri"/>
      <w:kern w:val="2"/>
      <w:sz w:val="24"/>
      <w:szCs w:val="24"/>
    </w:rPr>
  </w:style>
  <w:style w:type="paragraph" w:styleId="ab">
    <w:name w:val="Normal Indent"/>
    <w:basedOn w:val="a3"/>
    <w:semiHidden/>
    <w:qFormat/>
    <w:pPr>
      <w:widowControl/>
      <w:adjustRightInd w:val="0"/>
      <w:snapToGrid w:val="0"/>
      <w:ind w:firstLine="420"/>
      <w:textAlignment w:val="baseline"/>
    </w:pPr>
    <w:rPr>
      <w:kern w:val="0"/>
      <w:sz w:val="21"/>
      <w:szCs w:val="20"/>
    </w:rPr>
  </w:style>
  <w:style w:type="paragraph" w:styleId="ac">
    <w:name w:val="caption"/>
    <w:next w:val="a3"/>
    <w:link w:val="ad"/>
    <w:uiPriority w:val="35"/>
    <w:qFormat/>
    <w:pPr>
      <w:keepNext/>
      <w:spacing w:beforeLines="25" w:before="25" w:afterLines="25" w:after="25" w:line="440" w:lineRule="exact"/>
      <w:jc w:val="center"/>
    </w:pPr>
    <w:rPr>
      <w:rFonts w:ascii="Arial" w:eastAsia="黑体" w:hAnsi="Arial"/>
      <w:kern w:val="2"/>
      <w:sz w:val="24"/>
      <w:szCs w:val="24"/>
    </w:rPr>
  </w:style>
  <w:style w:type="paragraph" w:styleId="a0">
    <w:name w:val="List Bullet"/>
    <w:basedOn w:val="a3"/>
    <w:semiHidden/>
    <w:qFormat/>
    <w:pPr>
      <w:numPr>
        <w:numId w:val="5"/>
      </w:numPr>
    </w:pPr>
  </w:style>
  <w:style w:type="paragraph" w:styleId="ae">
    <w:name w:val="envelope address"/>
    <w:basedOn w:val="a3"/>
    <w:semiHidden/>
    <w:qFormat/>
    <w:pPr>
      <w:framePr w:w="7920" w:h="1980" w:hRule="exact" w:hSpace="180" w:wrap="around" w:hAnchor="page" w:xAlign="center" w:yAlign="bottom"/>
      <w:snapToGrid w:val="0"/>
      <w:ind w:leftChars="1400" w:left="100"/>
    </w:pPr>
    <w:rPr>
      <w:rFonts w:ascii="Arial" w:hAnsi="Arial" w:cs="Arial"/>
    </w:rPr>
  </w:style>
  <w:style w:type="paragraph" w:styleId="af">
    <w:name w:val="Document Map"/>
    <w:basedOn w:val="a3"/>
    <w:link w:val="af0"/>
    <w:uiPriority w:val="99"/>
    <w:qFormat/>
    <w:pPr>
      <w:shd w:val="clear" w:color="auto" w:fill="000080"/>
    </w:pPr>
    <w:rPr>
      <w:rFonts w:ascii="Times New Roman" w:eastAsia="宋体" w:hAnsi="Times New Roman"/>
    </w:rPr>
  </w:style>
  <w:style w:type="paragraph" w:styleId="af1">
    <w:name w:val="annotation text"/>
    <w:basedOn w:val="a3"/>
    <w:link w:val="af2"/>
    <w:qFormat/>
    <w:pPr>
      <w:jc w:val="left"/>
    </w:pPr>
    <w:rPr>
      <w:rFonts w:ascii="Times New Roman" w:eastAsia="宋体" w:hAnsi="Times New Roman"/>
    </w:rPr>
  </w:style>
  <w:style w:type="paragraph" w:styleId="af3">
    <w:name w:val="Salutation"/>
    <w:basedOn w:val="a3"/>
    <w:next w:val="a3"/>
    <w:link w:val="af4"/>
    <w:semiHidden/>
    <w:qFormat/>
    <w:rPr>
      <w:rFonts w:ascii="Times New Roman" w:eastAsia="宋体" w:hAnsi="Times New Roman"/>
    </w:rPr>
  </w:style>
  <w:style w:type="paragraph" w:styleId="34">
    <w:name w:val="Body Text 3"/>
    <w:basedOn w:val="a3"/>
    <w:link w:val="35"/>
    <w:semiHidden/>
    <w:qFormat/>
    <w:pPr>
      <w:spacing w:after="120"/>
    </w:pPr>
    <w:rPr>
      <w:rFonts w:ascii="Times New Roman" w:eastAsia="宋体" w:hAnsi="Times New Roman"/>
      <w:sz w:val="16"/>
      <w:szCs w:val="16"/>
    </w:rPr>
  </w:style>
  <w:style w:type="paragraph" w:styleId="af5">
    <w:name w:val="Closing"/>
    <w:basedOn w:val="a3"/>
    <w:link w:val="af6"/>
    <w:semiHidden/>
    <w:qFormat/>
    <w:pPr>
      <w:ind w:leftChars="2100" w:left="100"/>
    </w:pPr>
    <w:rPr>
      <w:rFonts w:ascii="Times New Roman" w:eastAsia="宋体" w:hAnsi="Times New Roman"/>
    </w:rPr>
  </w:style>
  <w:style w:type="paragraph" w:styleId="30">
    <w:name w:val="List Bullet 3"/>
    <w:basedOn w:val="a3"/>
    <w:semiHidden/>
    <w:qFormat/>
    <w:pPr>
      <w:numPr>
        <w:numId w:val="6"/>
      </w:numPr>
    </w:pPr>
  </w:style>
  <w:style w:type="paragraph" w:styleId="af7">
    <w:name w:val="Body Text"/>
    <w:basedOn w:val="a3"/>
    <w:link w:val="af8"/>
    <w:uiPriority w:val="99"/>
    <w:qFormat/>
    <w:pPr>
      <w:spacing w:after="120"/>
    </w:pPr>
    <w:rPr>
      <w:rFonts w:ascii="Times New Roman" w:eastAsia="宋体" w:hAnsi="Times New Roman"/>
    </w:rPr>
  </w:style>
  <w:style w:type="paragraph" w:styleId="af9">
    <w:name w:val="Body Text Indent"/>
    <w:basedOn w:val="a3"/>
    <w:link w:val="afa"/>
    <w:semiHidden/>
    <w:qFormat/>
    <w:pPr>
      <w:spacing w:after="120"/>
      <w:ind w:leftChars="200" w:left="420"/>
    </w:pPr>
    <w:rPr>
      <w:rFonts w:ascii="Times New Roman" w:eastAsia="宋体" w:hAnsi="Times New Roman"/>
    </w:rPr>
  </w:style>
  <w:style w:type="paragraph" w:styleId="3">
    <w:name w:val="List Number 3"/>
    <w:basedOn w:val="a3"/>
    <w:semiHidden/>
    <w:qFormat/>
    <w:pPr>
      <w:numPr>
        <w:numId w:val="7"/>
      </w:numPr>
    </w:pPr>
  </w:style>
  <w:style w:type="paragraph" w:styleId="23">
    <w:name w:val="List 2"/>
    <w:basedOn w:val="a3"/>
    <w:semiHidden/>
    <w:qFormat/>
    <w:pPr>
      <w:ind w:leftChars="200" w:left="100" w:hangingChars="200" w:hanging="200"/>
    </w:pPr>
  </w:style>
  <w:style w:type="paragraph" w:styleId="afb">
    <w:name w:val="List Continue"/>
    <w:basedOn w:val="a3"/>
    <w:semiHidden/>
    <w:qFormat/>
    <w:pPr>
      <w:spacing w:after="120"/>
      <w:ind w:leftChars="200" w:left="420"/>
    </w:pPr>
  </w:style>
  <w:style w:type="paragraph" w:styleId="afc">
    <w:name w:val="Block Text"/>
    <w:basedOn w:val="a3"/>
    <w:semiHidden/>
    <w:qFormat/>
    <w:pPr>
      <w:spacing w:after="120"/>
      <w:ind w:leftChars="700" w:left="1440" w:rightChars="700" w:right="1440"/>
    </w:pPr>
  </w:style>
  <w:style w:type="paragraph" w:styleId="20">
    <w:name w:val="List Bullet 2"/>
    <w:basedOn w:val="a3"/>
    <w:semiHidden/>
    <w:qFormat/>
    <w:pPr>
      <w:numPr>
        <w:numId w:val="8"/>
      </w:numPr>
    </w:pPr>
  </w:style>
  <w:style w:type="paragraph" w:styleId="HTML">
    <w:name w:val="HTML Address"/>
    <w:basedOn w:val="a3"/>
    <w:link w:val="HTML0"/>
    <w:semiHidden/>
    <w:qFormat/>
    <w:rPr>
      <w:rFonts w:ascii="Times New Roman" w:eastAsia="宋体" w:hAnsi="Times New Roman"/>
      <w:i/>
      <w:iCs/>
    </w:rPr>
  </w:style>
  <w:style w:type="paragraph" w:styleId="TOC5">
    <w:name w:val="toc 5"/>
    <w:basedOn w:val="a3"/>
    <w:next w:val="a3"/>
    <w:uiPriority w:val="39"/>
    <w:qFormat/>
    <w:pPr>
      <w:spacing w:before="0"/>
      <w:ind w:left="960"/>
      <w:jc w:val="left"/>
    </w:pPr>
    <w:rPr>
      <w:rFonts w:ascii="Calibri" w:hAnsi="Calibri"/>
      <w:sz w:val="18"/>
      <w:szCs w:val="18"/>
    </w:rPr>
  </w:style>
  <w:style w:type="paragraph" w:styleId="TOC3">
    <w:name w:val="toc 3"/>
    <w:next w:val="a3"/>
    <w:uiPriority w:val="39"/>
    <w:qFormat/>
    <w:pPr>
      <w:widowControl w:val="0"/>
      <w:spacing w:beforeLines="50" w:before="50" w:afterLines="50" w:after="50"/>
      <w:ind w:left="482" w:firstLineChars="200" w:firstLine="200"/>
    </w:pPr>
    <w:rPr>
      <w:rFonts w:ascii="Calibri" w:hAnsi="Calibri"/>
      <w:iCs/>
      <w:kern w:val="2"/>
      <w:sz w:val="21"/>
    </w:rPr>
  </w:style>
  <w:style w:type="paragraph" w:styleId="afd">
    <w:name w:val="Plain Text"/>
    <w:basedOn w:val="a3"/>
    <w:link w:val="afe"/>
    <w:semiHidden/>
    <w:qFormat/>
    <w:rPr>
      <w:rFonts w:ascii="宋体" w:eastAsia="宋体" w:hAnsi="Courier New"/>
      <w:sz w:val="21"/>
      <w:szCs w:val="21"/>
    </w:rPr>
  </w:style>
  <w:style w:type="paragraph" w:styleId="50">
    <w:name w:val="List Bullet 5"/>
    <w:basedOn w:val="a3"/>
    <w:semiHidden/>
    <w:qFormat/>
    <w:pPr>
      <w:numPr>
        <w:numId w:val="9"/>
      </w:numPr>
    </w:pPr>
  </w:style>
  <w:style w:type="paragraph" w:styleId="4">
    <w:name w:val="List Number 4"/>
    <w:basedOn w:val="a3"/>
    <w:semiHidden/>
    <w:qFormat/>
    <w:pPr>
      <w:numPr>
        <w:numId w:val="10"/>
      </w:numPr>
    </w:pPr>
  </w:style>
  <w:style w:type="paragraph" w:styleId="TOC8">
    <w:name w:val="toc 8"/>
    <w:basedOn w:val="a3"/>
    <w:next w:val="a3"/>
    <w:uiPriority w:val="39"/>
    <w:unhideWhenUsed/>
    <w:qFormat/>
    <w:pPr>
      <w:widowControl/>
      <w:spacing w:beforeLines="0" w:before="0" w:line="360" w:lineRule="auto"/>
      <w:ind w:left="1680"/>
      <w:jc w:val="left"/>
    </w:pPr>
    <w:rPr>
      <w:rFonts w:ascii="Calibri" w:hAnsi="Calibri" w:cs="Calibri"/>
      <w:kern w:val="0"/>
      <w:sz w:val="18"/>
      <w:szCs w:val="18"/>
    </w:rPr>
  </w:style>
  <w:style w:type="paragraph" w:styleId="aff">
    <w:name w:val="Date"/>
    <w:basedOn w:val="a3"/>
    <w:next w:val="a3"/>
    <w:link w:val="aff0"/>
    <w:semiHidden/>
    <w:qFormat/>
    <w:pPr>
      <w:ind w:leftChars="2500" w:left="100"/>
    </w:pPr>
    <w:rPr>
      <w:rFonts w:ascii="Times New Roman" w:eastAsia="宋体" w:hAnsi="Times New Roman"/>
    </w:rPr>
  </w:style>
  <w:style w:type="paragraph" w:styleId="24">
    <w:name w:val="Body Text Indent 2"/>
    <w:basedOn w:val="a3"/>
    <w:link w:val="25"/>
    <w:semiHidden/>
    <w:qFormat/>
    <w:pPr>
      <w:spacing w:after="120" w:line="480" w:lineRule="auto"/>
      <w:ind w:leftChars="200" w:left="420"/>
    </w:pPr>
    <w:rPr>
      <w:rFonts w:ascii="Times New Roman" w:eastAsia="宋体" w:hAnsi="Times New Roman"/>
    </w:rPr>
  </w:style>
  <w:style w:type="paragraph" w:styleId="53">
    <w:name w:val="List Continue 5"/>
    <w:basedOn w:val="a3"/>
    <w:semiHidden/>
    <w:qFormat/>
    <w:pPr>
      <w:spacing w:after="120"/>
      <w:ind w:leftChars="1000" w:left="2100"/>
    </w:pPr>
  </w:style>
  <w:style w:type="paragraph" w:styleId="aff1">
    <w:name w:val="Balloon Text"/>
    <w:basedOn w:val="a3"/>
    <w:link w:val="aff2"/>
    <w:uiPriority w:val="99"/>
    <w:qFormat/>
    <w:pPr>
      <w:spacing w:before="0"/>
    </w:pPr>
    <w:rPr>
      <w:rFonts w:ascii="Times New Roman" w:eastAsia="宋体" w:hAnsi="Times New Roman"/>
      <w:sz w:val="18"/>
      <w:szCs w:val="18"/>
    </w:rPr>
  </w:style>
  <w:style w:type="paragraph" w:styleId="aff3">
    <w:name w:val="footer"/>
    <w:basedOn w:val="a3"/>
    <w:link w:val="aff4"/>
    <w:uiPriority w:val="99"/>
    <w:qFormat/>
    <w:pPr>
      <w:tabs>
        <w:tab w:val="center" w:pos="4153"/>
        <w:tab w:val="right" w:pos="8306"/>
      </w:tabs>
      <w:snapToGrid w:val="0"/>
      <w:jc w:val="left"/>
    </w:pPr>
    <w:rPr>
      <w:rFonts w:ascii="Times New Roman" w:eastAsia="宋体" w:hAnsi="Times New Roman"/>
      <w:sz w:val="18"/>
      <w:szCs w:val="18"/>
    </w:rPr>
  </w:style>
  <w:style w:type="paragraph" w:styleId="aff5">
    <w:name w:val="envelope return"/>
    <w:basedOn w:val="a3"/>
    <w:semiHidden/>
    <w:qFormat/>
    <w:pPr>
      <w:snapToGrid w:val="0"/>
    </w:pPr>
    <w:rPr>
      <w:rFonts w:ascii="Arial" w:hAnsi="Arial" w:cs="Arial"/>
    </w:rPr>
  </w:style>
  <w:style w:type="paragraph" w:styleId="aff6">
    <w:name w:val="header"/>
    <w:basedOn w:val="a3"/>
    <w:link w:val="aff7"/>
    <w:uiPriority w:val="99"/>
    <w:qFormat/>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styleId="aff8">
    <w:name w:val="Signature"/>
    <w:basedOn w:val="a3"/>
    <w:link w:val="aff9"/>
    <w:semiHidden/>
    <w:qFormat/>
    <w:pPr>
      <w:ind w:leftChars="2100" w:left="100"/>
    </w:pPr>
    <w:rPr>
      <w:rFonts w:ascii="Times New Roman" w:eastAsia="宋体" w:hAnsi="Times New Roman"/>
    </w:rPr>
  </w:style>
  <w:style w:type="paragraph" w:styleId="TOC1">
    <w:name w:val="toc 1"/>
    <w:next w:val="a3"/>
    <w:uiPriority w:val="39"/>
    <w:qFormat/>
    <w:pPr>
      <w:widowControl w:val="0"/>
      <w:spacing w:beforeLines="50" w:before="50" w:afterLines="50" w:after="50"/>
      <w:ind w:firstLineChars="200" w:firstLine="200"/>
    </w:pPr>
    <w:rPr>
      <w:rFonts w:ascii="Calibri" w:hAnsi="Calibri"/>
      <w:b/>
      <w:bCs/>
      <w:caps/>
      <w:kern w:val="2"/>
      <w:sz w:val="21"/>
    </w:rPr>
  </w:style>
  <w:style w:type="paragraph" w:styleId="43">
    <w:name w:val="List Continue 4"/>
    <w:basedOn w:val="a3"/>
    <w:semiHidden/>
    <w:qFormat/>
    <w:pPr>
      <w:spacing w:after="120"/>
      <w:ind w:leftChars="800" w:left="1680"/>
    </w:pPr>
  </w:style>
  <w:style w:type="paragraph" w:styleId="TOC4">
    <w:name w:val="toc 4"/>
    <w:basedOn w:val="a3"/>
    <w:next w:val="a3"/>
    <w:uiPriority w:val="39"/>
    <w:qFormat/>
    <w:pPr>
      <w:spacing w:before="0"/>
      <w:ind w:left="720"/>
      <w:jc w:val="left"/>
    </w:pPr>
    <w:rPr>
      <w:rFonts w:ascii="Calibri" w:hAnsi="Calibri"/>
      <w:sz w:val="18"/>
      <w:szCs w:val="18"/>
    </w:rPr>
  </w:style>
  <w:style w:type="paragraph" w:styleId="5">
    <w:name w:val="List Number 5"/>
    <w:basedOn w:val="a3"/>
    <w:semiHidden/>
    <w:qFormat/>
    <w:pPr>
      <w:numPr>
        <w:numId w:val="11"/>
      </w:numPr>
    </w:pPr>
  </w:style>
  <w:style w:type="paragraph" w:styleId="affa">
    <w:name w:val="List"/>
    <w:basedOn w:val="a3"/>
    <w:semiHidden/>
    <w:qFormat/>
    <w:pPr>
      <w:ind w:left="200" w:hangingChars="200" w:hanging="200"/>
    </w:pPr>
  </w:style>
  <w:style w:type="paragraph" w:styleId="TOC6">
    <w:name w:val="toc 6"/>
    <w:basedOn w:val="a3"/>
    <w:next w:val="a3"/>
    <w:uiPriority w:val="39"/>
    <w:unhideWhenUsed/>
    <w:qFormat/>
    <w:pPr>
      <w:widowControl/>
      <w:spacing w:beforeLines="0" w:before="0" w:line="360" w:lineRule="auto"/>
      <w:ind w:left="1200"/>
      <w:jc w:val="left"/>
    </w:pPr>
    <w:rPr>
      <w:rFonts w:ascii="Calibri" w:hAnsi="Calibri" w:cs="Calibri"/>
      <w:kern w:val="0"/>
      <w:sz w:val="18"/>
      <w:szCs w:val="18"/>
    </w:rPr>
  </w:style>
  <w:style w:type="paragraph" w:styleId="54">
    <w:name w:val="List 5"/>
    <w:basedOn w:val="a3"/>
    <w:semiHidden/>
    <w:qFormat/>
    <w:pPr>
      <w:ind w:leftChars="800" w:left="100" w:hangingChars="200" w:hanging="200"/>
    </w:pPr>
  </w:style>
  <w:style w:type="paragraph" w:styleId="36">
    <w:name w:val="Body Text Indent 3"/>
    <w:basedOn w:val="a3"/>
    <w:link w:val="37"/>
    <w:semiHidden/>
    <w:qFormat/>
    <w:pPr>
      <w:spacing w:after="120"/>
      <w:ind w:leftChars="200" w:left="420"/>
    </w:pPr>
    <w:rPr>
      <w:rFonts w:ascii="Times New Roman" w:eastAsia="宋体" w:hAnsi="Times New Roman"/>
      <w:sz w:val="16"/>
      <w:szCs w:val="16"/>
    </w:rPr>
  </w:style>
  <w:style w:type="paragraph" w:styleId="TOC2">
    <w:name w:val="toc 2"/>
    <w:next w:val="a3"/>
    <w:uiPriority w:val="39"/>
    <w:qFormat/>
    <w:pPr>
      <w:widowControl w:val="0"/>
      <w:spacing w:beforeLines="50" w:before="50" w:afterLines="50" w:after="50"/>
      <w:ind w:left="238" w:firstLineChars="200" w:firstLine="200"/>
    </w:pPr>
    <w:rPr>
      <w:rFonts w:ascii="Calibri" w:hAnsi="Calibri"/>
      <w:smallCaps/>
      <w:kern w:val="2"/>
      <w:sz w:val="21"/>
    </w:rPr>
  </w:style>
  <w:style w:type="paragraph" w:styleId="TOC9">
    <w:name w:val="toc 9"/>
    <w:basedOn w:val="a3"/>
    <w:next w:val="a3"/>
    <w:uiPriority w:val="39"/>
    <w:unhideWhenUsed/>
    <w:qFormat/>
    <w:pPr>
      <w:widowControl/>
      <w:spacing w:beforeLines="0" w:before="0" w:line="360" w:lineRule="auto"/>
      <w:ind w:left="1920"/>
      <w:jc w:val="left"/>
    </w:pPr>
    <w:rPr>
      <w:rFonts w:ascii="Calibri" w:hAnsi="Calibri" w:cs="Calibri"/>
      <w:kern w:val="0"/>
      <w:sz w:val="18"/>
      <w:szCs w:val="18"/>
    </w:rPr>
  </w:style>
  <w:style w:type="paragraph" w:styleId="26">
    <w:name w:val="Body Text 2"/>
    <w:basedOn w:val="a3"/>
    <w:link w:val="27"/>
    <w:semiHidden/>
    <w:qFormat/>
    <w:pPr>
      <w:spacing w:after="120" w:line="480" w:lineRule="auto"/>
    </w:pPr>
    <w:rPr>
      <w:rFonts w:ascii="Times New Roman" w:eastAsia="宋体" w:hAnsi="Times New Roman"/>
    </w:rPr>
  </w:style>
  <w:style w:type="paragraph" w:styleId="44">
    <w:name w:val="List 4"/>
    <w:basedOn w:val="a3"/>
    <w:semiHidden/>
    <w:qFormat/>
    <w:pPr>
      <w:ind w:leftChars="600" w:left="100" w:hangingChars="200" w:hanging="200"/>
    </w:pPr>
  </w:style>
  <w:style w:type="paragraph" w:styleId="28">
    <w:name w:val="List Continue 2"/>
    <w:basedOn w:val="a3"/>
    <w:semiHidden/>
    <w:qFormat/>
    <w:pPr>
      <w:spacing w:after="120"/>
      <w:ind w:leftChars="400" w:left="840"/>
    </w:pPr>
  </w:style>
  <w:style w:type="paragraph" w:styleId="affb">
    <w:name w:val="Message Header"/>
    <w:basedOn w:val="a3"/>
    <w:link w:val="affc"/>
    <w:semiHidden/>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rPr>
  </w:style>
  <w:style w:type="paragraph" w:styleId="HTML1">
    <w:name w:val="HTML Preformatted"/>
    <w:basedOn w:val="a3"/>
    <w:link w:val="HTML2"/>
    <w:semiHidden/>
    <w:qFormat/>
    <w:rPr>
      <w:rFonts w:ascii="Courier New" w:eastAsia="宋体" w:hAnsi="Courier New"/>
      <w:sz w:val="20"/>
      <w:szCs w:val="20"/>
    </w:rPr>
  </w:style>
  <w:style w:type="paragraph" w:styleId="affd">
    <w:name w:val="Normal (Web)"/>
    <w:basedOn w:val="a3"/>
    <w:uiPriority w:val="99"/>
    <w:qFormat/>
  </w:style>
  <w:style w:type="paragraph" w:styleId="38">
    <w:name w:val="List Continue 3"/>
    <w:basedOn w:val="a3"/>
    <w:semiHidden/>
    <w:qFormat/>
    <w:pPr>
      <w:spacing w:after="120"/>
      <w:ind w:leftChars="600" w:left="1260"/>
    </w:pPr>
  </w:style>
  <w:style w:type="paragraph" w:styleId="affe">
    <w:name w:val="Title"/>
    <w:link w:val="afff"/>
    <w:uiPriority w:val="10"/>
    <w:qFormat/>
    <w:pPr>
      <w:spacing w:beforeLines="100" w:before="100" w:afterLines="100" w:after="100" w:line="440" w:lineRule="exact"/>
      <w:jc w:val="center"/>
      <w:outlineLvl w:val="0"/>
    </w:pPr>
    <w:rPr>
      <w:rFonts w:ascii="Arial" w:eastAsia="黑体" w:hAnsi="Arial"/>
      <w:bCs/>
      <w:kern w:val="2"/>
      <w:sz w:val="32"/>
      <w:szCs w:val="32"/>
    </w:rPr>
  </w:style>
  <w:style w:type="paragraph" w:styleId="afff0">
    <w:name w:val="annotation subject"/>
    <w:basedOn w:val="af1"/>
    <w:next w:val="af1"/>
    <w:link w:val="afff1"/>
    <w:uiPriority w:val="99"/>
    <w:qFormat/>
    <w:rPr>
      <w:b/>
      <w:bCs/>
    </w:rPr>
  </w:style>
  <w:style w:type="paragraph" w:styleId="afff2">
    <w:name w:val="Body Text First Indent"/>
    <w:basedOn w:val="a3"/>
    <w:link w:val="afff3"/>
    <w:semiHidden/>
    <w:qFormat/>
    <w:pPr>
      <w:widowControl/>
      <w:spacing w:after="120"/>
      <w:ind w:firstLineChars="100" w:firstLine="420"/>
    </w:pPr>
  </w:style>
  <w:style w:type="paragraph" w:styleId="29">
    <w:name w:val="Body Text First Indent 2"/>
    <w:basedOn w:val="af9"/>
    <w:link w:val="2a"/>
    <w:semiHidden/>
    <w:qFormat/>
    <w:pPr>
      <w:ind w:firstLine="420"/>
    </w:pPr>
  </w:style>
  <w:style w:type="table" w:styleId="afff4">
    <w:name w:val="Table Grid"/>
    <w:basedOn w:val="a5"/>
    <w:uiPriority w:val="59"/>
    <w:qFormat/>
    <w:pPr>
      <w:widowControl w:val="0"/>
      <w:jc w:val="both"/>
    </w:pPr>
    <w:rPr>
      <w:sz w:val="21"/>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blHeader/>
      <w:jc w:val="center"/>
    </w:trPr>
    <w:tblStylePr w:type="firstRow">
      <w:pPr>
        <w:wordWrap/>
        <w:jc w:val="both"/>
      </w:pPr>
      <w:rPr>
        <w:b/>
        <w:sz w:val="21"/>
      </w:rPr>
    </w:tblStylePr>
  </w:style>
  <w:style w:type="table" w:styleId="afff5">
    <w:name w:val="Table Theme"/>
    <w:basedOn w:val="a5"/>
    <w:semiHidden/>
    <w:qFormat/>
    <w:pPr>
      <w:widowControl w:val="0"/>
      <w:spacing w:beforeLines="50" w:before="50" w:afterLines="50" w:after="50" w:line="4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5"/>
    <w:semiHidden/>
    <w:qFormat/>
    <w:pPr>
      <w:widowControl w:val="0"/>
      <w:spacing w:beforeLines="50" w:before="50" w:afterLines="50" w:after="50" w:line="44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b">
    <w:name w:val="Table Colorful 2"/>
    <w:basedOn w:val="a5"/>
    <w:semiHidden/>
    <w:qFormat/>
    <w:pPr>
      <w:widowControl w:val="0"/>
      <w:spacing w:beforeLines="50" w:before="50" w:afterLines="50" w:after="50" w:line="440" w:lineRule="exact"/>
      <w:jc w:val="both"/>
    </w:p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9">
    <w:name w:val="Table Colorful 3"/>
    <w:basedOn w:val="a5"/>
    <w:semiHidden/>
    <w:qFormat/>
    <w:pPr>
      <w:widowControl w:val="0"/>
      <w:spacing w:beforeLines="50" w:before="50" w:afterLines="50" w:after="50" w:line="44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6">
    <w:name w:val="Table Elegant"/>
    <w:basedOn w:val="a5"/>
    <w:semiHidden/>
    <w:qFormat/>
    <w:pPr>
      <w:widowControl w:val="0"/>
      <w:spacing w:beforeLines="50" w:before="50" w:afterLines="50" w:after="50" w:line="44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
    <w:name w:val="Table Classic 1"/>
    <w:basedOn w:val="a5"/>
    <w:semiHidden/>
    <w:qFormat/>
    <w:pPr>
      <w:widowControl w:val="0"/>
      <w:spacing w:beforeLines="50" w:before="50" w:afterLines="50" w:after="50" w:line="440" w:lineRule="exact"/>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Classic 2"/>
    <w:basedOn w:val="a5"/>
    <w:semiHidden/>
    <w:qFormat/>
    <w:pPr>
      <w:widowControl w:val="0"/>
      <w:spacing w:beforeLines="50" w:before="50" w:afterLines="50" w:after="50" w:line="44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a">
    <w:name w:val="Table Classic 3"/>
    <w:basedOn w:val="a5"/>
    <w:semiHidden/>
    <w:qFormat/>
    <w:pPr>
      <w:widowControl w:val="0"/>
      <w:spacing w:beforeLines="50" w:before="50" w:afterLines="50" w:after="50" w:line="44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5"/>
    <w:semiHidden/>
    <w:qFormat/>
    <w:pPr>
      <w:widowControl w:val="0"/>
      <w:spacing w:beforeLines="50" w:before="50" w:afterLines="50" w:after="50" w:line="440" w:lineRule="exac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3">
    <w:name w:val="Table Simple 1"/>
    <w:basedOn w:val="a5"/>
    <w:semiHidden/>
    <w:qFormat/>
    <w:pPr>
      <w:widowControl w:val="0"/>
      <w:spacing w:beforeLines="50" w:before="50" w:afterLines="50" w:after="50" w:line="440" w:lineRule="exact"/>
      <w:jc w:val="both"/>
    </w:pPr>
    <w:tblPr>
      <w:tblBorders>
        <w:top w:val="single" w:sz="12" w:space="0" w:color="008000"/>
        <w:bottom w:val="single" w:sz="12" w:space="0" w:color="008000"/>
      </w:tblBorders>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5"/>
    <w:semiHidden/>
    <w:qFormat/>
    <w:pPr>
      <w:widowControl w:val="0"/>
      <w:spacing w:beforeLines="50" w:before="50" w:afterLines="50" w:after="50" w:line="440" w:lineRule="exact"/>
      <w:jc w:val="both"/>
    </w:p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Simple 3"/>
    <w:basedOn w:val="a5"/>
    <w:semiHidden/>
    <w:qFormat/>
    <w:pPr>
      <w:widowControl w:val="0"/>
      <w:spacing w:beforeLines="50" w:before="50" w:afterLines="50" w:after="50" w:line="440" w:lineRule="exac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
    <w:name w:val="Table Subtle 1"/>
    <w:basedOn w:val="a5"/>
    <w:semiHidden/>
    <w:qFormat/>
    <w:pPr>
      <w:widowControl w:val="0"/>
      <w:spacing w:beforeLines="50" w:before="50" w:afterLines="50" w:after="50" w:line="440" w:lineRule="exact"/>
      <w:jc w:val="both"/>
    </w:pPr>
    <w:tblPr>
      <w:tblStyleRowBandSize w:val="1"/>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Subtle 2"/>
    <w:basedOn w:val="a5"/>
    <w:semiHidden/>
    <w:qFormat/>
    <w:pPr>
      <w:widowControl w:val="0"/>
      <w:spacing w:beforeLines="50" w:before="50" w:afterLines="50" w:after="50" w:line="440" w:lineRule="exact"/>
      <w:jc w:val="both"/>
    </w:p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5">
    <w:name w:val="Table 3D effects 1"/>
    <w:basedOn w:val="a5"/>
    <w:semiHidden/>
    <w:qFormat/>
    <w:pPr>
      <w:widowControl w:val="0"/>
      <w:spacing w:beforeLines="50" w:before="50" w:afterLines="50" w:after="50" w:line="440" w:lineRule="exact"/>
      <w:jc w:val="both"/>
    </w:p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
    <w:name w:val="Table 3D effects 2"/>
    <w:basedOn w:val="a5"/>
    <w:semiHidden/>
    <w:qFormat/>
    <w:pPr>
      <w:widowControl w:val="0"/>
      <w:spacing w:beforeLines="50" w:before="50" w:afterLines="50" w:after="50" w:line="440" w:lineRule="exact"/>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3D effects 3"/>
    <w:basedOn w:val="a5"/>
    <w:semiHidden/>
    <w:qFormat/>
    <w:pPr>
      <w:widowControl w:val="0"/>
      <w:spacing w:beforeLines="50" w:before="50" w:afterLines="50" w:after="50" w:line="440" w:lineRule="exact"/>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List 1"/>
    <w:basedOn w:val="a5"/>
    <w:semiHidden/>
    <w:qFormat/>
    <w:pPr>
      <w:widowControl w:val="0"/>
      <w:spacing w:beforeLines="50" w:before="50" w:afterLines="50" w:after="50" w:line="440" w:lineRule="exact"/>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List 2"/>
    <w:basedOn w:val="a5"/>
    <w:semiHidden/>
    <w:qFormat/>
    <w:pPr>
      <w:widowControl w:val="0"/>
      <w:spacing w:beforeLines="50" w:before="50" w:afterLines="50" w:after="50" w:line="440" w:lineRule="exact"/>
      <w:jc w:val="both"/>
    </w:p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List 3"/>
    <w:basedOn w:val="a5"/>
    <w:semiHidden/>
    <w:qFormat/>
    <w:pPr>
      <w:widowControl w:val="0"/>
      <w:spacing w:beforeLines="50" w:before="50" w:afterLines="50" w:after="50" w:line="440" w:lineRule="exac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5"/>
    <w:semiHidden/>
    <w:qFormat/>
    <w:pPr>
      <w:widowControl w:val="0"/>
      <w:spacing w:beforeLines="50" w:before="50" w:afterLines="50" w:after="50" w:line="44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5">
    <w:name w:val="Table List 5"/>
    <w:basedOn w:val="a5"/>
    <w:semiHidden/>
    <w:qFormat/>
    <w:pPr>
      <w:widowControl w:val="0"/>
      <w:spacing w:beforeLines="50" w:before="50" w:afterLines="50" w:after="50" w:line="44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1">
    <w:name w:val="Table List 6"/>
    <w:basedOn w:val="a5"/>
    <w:semiHidden/>
    <w:qFormat/>
    <w:pPr>
      <w:widowControl w:val="0"/>
      <w:spacing w:beforeLines="50" w:before="50" w:afterLines="50" w:after="50" w:line="440" w:lineRule="exact"/>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0">
    <w:name w:val="Table List 7"/>
    <w:basedOn w:val="a5"/>
    <w:semiHidden/>
    <w:qFormat/>
    <w:pPr>
      <w:widowControl w:val="0"/>
      <w:spacing w:beforeLines="50" w:before="50" w:afterLines="50" w:after="50" w:line="440" w:lineRule="exact"/>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5"/>
    <w:semiHidden/>
    <w:qFormat/>
    <w:pPr>
      <w:widowControl w:val="0"/>
      <w:spacing w:beforeLines="50" w:before="50" w:afterLines="50" w:after="50" w:line="440" w:lineRule="exact"/>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7">
    <w:name w:val="Table Contemporary"/>
    <w:basedOn w:val="a5"/>
    <w:semiHidden/>
    <w:qFormat/>
    <w:pPr>
      <w:widowControl w:val="0"/>
      <w:spacing w:beforeLines="50" w:before="50" w:afterLines="50" w:after="50" w:line="440" w:lineRule="exact"/>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7">
    <w:name w:val="Table Columns 1"/>
    <w:basedOn w:val="a5"/>
    <w:semiHidden/>
    <w:qFormat/>
    <w:pPr>
      <w:widowControl w:val="0"/>
      <w:spacing w:beforeLines="50" w:before="50" w:afterLines="50" w:after="50" w:line="440" w:lineRule="exact"/>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Columns 2"/>
    <w:basedOn w:val="a5"/>
    <w:semiHidden/>
    <w:qFormat/>
    <w:pPr>
      <w:widowControl w:val="0"/>
      <w:spacing w:beforeLines="50" w:before="50" w:afterLines="50" w:after="50" w:line="440" w:lineRule="exact"/>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Columns 3"/>
    <w:basedOn w:val="a5"/>
    <w:semiHidden/>
    <w:qFormat/>
    <w:pPr>
      <w:widowControl w:val="0"/>
      <w:spacing w:beforeLines="50" w:before="50" w:afterLines="50" w:after="50" w:line="440" w:lineRule="exact"/>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5"/>
    <w:semiHidden/>
    <w:qFormat/>
    <w:pPr>
      <w:widowControl w:val="0"/>
      <w:spacing w:beforeLines="50" w:before="50" w:afterLines="50" w:after="50" w:line="440" w:lineRule="exact"/>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qFormat/>
    <w:pPr>
      <w:widowControl w:val="0"/>
      <w:spacing w:beforeLines="50" w:before="50" w:afterLines="50" w:after="50" w:line="440" w:lineRule="exact"/>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5"/>
    <w:semiHidden/>
    <w:qFormat/>
    <w:pPr>
      <w:widowControl w:val="0"/>
      <w:spacing w:beforeLines="50" w:before="50" w:afterLines="50" w:after="50" w:line="44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2">
    <w:name w:val="Table Grid 2"/>
    <w:basedOn w:val="a5"/>
    <w:semiHidden/>
    <w:qFormat/>
    <w:pPr>
      <w:widowControl w:val="0"/>
      <w:spacing w:beforeLines="50" w:before="50" w:afterLines="50" w:after="50" w:line="440" w:lineRule="exact"/>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
    <w:name w:val="Table Grid 3"/>
    <w:basedOn w:val="a5"/>
    <w:semiHidden/>
    <w:qFormat/>
    <w:pPr>
      <w:widowControl w:val="0"/>
      <w:spacing w:beforeLines="50" w:before="50" w:afterLines="50" w:after="50" w:line="44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8">
    <w:name w:val="Table Grid 4"/>
    <w:basedOn w:val="a5"/>
    <w:semiHidden/>
    <w:qFormat/>
    <w:pPr>
      <w:widowControl w:val="0"/>
      <w:spacing w:beforeLines="50" w:before="50" w:afterLines="50" w:after="50" w:line="44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7">
    <w:name w:val="Table Grid 5"/>
    <w:basedOn w:val="a5"/>
    <w:semiHidden/>
    <w:qFormat/>
    <w:pPr>
      <w:widowControl w:val="0"/>
      <w:spacing w:beforeLines="50" w:before="50" w:afterLines="50" w:after="50" w:line="44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2">
    <w:name w:val="Table Grid 6"/>
    <w:basedOn w:val="a5"/>
    <w:semiHidden/>
    <w:qFormat/>
    <w:pPr>
      <w:widowControl w:val="0"/>
      <w:spacing w:beforeLines="50" w:before="50" w:afterLines="50" w:after="50" w:line="44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1">
    <w:name w:val="Table Grid 7"/>
    <w:basedOn w:val="a5"/>
    <w:semiHidden/>
    <w:qFormat/>
    <w:pPr>
      <w:widowControl w:val="0"/>
      <w:spacing w:beforeLines="50" w:before="50" w:afterLines="50" w:after="50" w:line="44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5"/>
    <w:semiHidden/>
    <w:qFormat/>
    <w:pPr>
      <w:widowControl w:val="0"/>
      <w:spacing w:beforeLines="50" w:before="50" w:afterLines="50" w:after="50" w:line="44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9">
    <w:name w:val="Table Web 1"/>
    <w:basedOn w:val="a5"/>
    <w:semiHidden/>
    <w:qFormat/>
    <w:pPr>
      <w:widowControl w:val="0"/>
      <w:spacing w:beforeLines="50" w:before="50" w:afterLines="50" w:after="50" w:line="44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3">
    <w:name w:val="Table Web 2"/>
    <w:basedOn w:val="a5"/>
    <w:semiHidden/>
    <w:qFormat/>
    <w:pPr>
      <w:widowControl w:val="0"/>
      <w:spacing w:beforeLines="50" w:before="50" w:afterLines="50" w:after="50" w:line="44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0">
    <w:name w:val="Table Web 3"/>
    <w:basedOn w:val="a5"/>
    <w:semiHidden/>
    <w:qFormat/>
    <w:pPr>
      <w:widowControl w:val="0"/>
      <w:spacing w:beforeLines="50" w:before="50" w:afterLines="50" w:after="50" w:line="44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8">
    <w:name w:val="Table Professional"/>
    <w:basedOn w:val="a5"/>
    <w:semiHidden/>
    <w:qFormat/>
    <w:pPr>
      <w:widowControl w:val="0"/>
      <w:spacing w:beforeLines="50" w:before="50" w:afterLines="50" w:after="50" w:line="44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9">
    <w:name w:val="Strong"/>
    <w:uiPriority w:val="22"/>
    <w:qFormat/>
    <w:rPr>
      <w:b/>
      <w:bCs/>
    </w:rPr>
  </w:style>
  <w:style w:type="character" w:styleId="afffa">
    <w:name w:val="page number"/>
    <w:basedOn w:val="a4"/>
    <w:semiHidden/>
    <w:qFormat/>
  </w:style>
  <w:style w:type="character" w:styleId="afffb">
    <w:name w:val="FollowedHyperlink"/>
    <w:semiHidden/>
    <w:qFormat/>
    <w:rPr>
      <w:color w:val="800080"/>
      <w:u w:val="single"/>
    </w:rPr>
  </w:style>
  <w:style w:type="character" w:styleId="afffc">
    <w:name w:val="Emphasis"/>
    <w:uiPriority w:val="20"/>
    <w:qFormat/>
    <w:rPr>
      <w:i/>
      <w:iCs/>
    </w:rPr>
  </w:style>
  <w:style w:type="character" w:styleId="afffd">
    <w:name w:val="line number"/>
    <w:basedOn w:val="a4"/>
    <w:semiHidden/>
    <w:qFormat/>
  </w:style>
  <w:style w:type="character" w:styleId="HTML3">
    <w:name w:val="HTML Definition"/>
    <w:semiHidden/>
    <w:qFormat/>
    <w:rPr>
      <w:i/>
      <w:iCs/>
    </w:rPr>
  </w:style>
  <w:style w:type="character" w:styleId="HTML4">
    <w:name w:val="HTML Typewriter"/>
    <w:semiHidden/>
    <w:qFormat/>
    <w:rPr>
      <w:rFonts w:ascii="Courier New" w:hAnsi="Courier New" w:cs="Courier New"/>
      <w:sz w:val="20"/>
      <w:szCs w:val="20"/>
    </w:rPr>
  </w:style>
  <w:style w:type="character" w:styleId="HTML5">
    <w:name w:val="HTML Acronym"/>
    <w:basedOn w:val="a4"/>
    <w:semiHidden/>
    <w:qFormat/>
  </w:style>
  <w:style w:type="character" w:styleId="HTML6">
    <w:name w:val="HTML Variable"/>
    <w:semiHidden/>
    <w:qFormat/>
    <w:rPr>
      <w:i/>
      <w:iCs/>
    </w:rPr>
  </w:style>
  <w:style w:type="character" w:styleId="afffe">
    <w:name w:val="Hyperlink"/>
    <w:uiPriority w:val="99"/>
    <w:unhideWhenUsed/>
    <w:qFormat/>
    <w:rPr>
      <w:color w:val="0000FF"/>
      <w:u w:val="single"/>
    </w:rPr>
  </w:style>
  <w:style w:type="character" w:styleId="HTML7">
    <w:name w:val="HTML Code"/>
    <w:semiHidden/>
    <w:qFormat/>
    <w:rPr>
      <w:rFonts w:ascii="Courier New" w:hAnsi="Courier New" w:cs="Courier New"/>
      <w:sz w:val="20"/>
      <w:szCs w:val="20"/>
    </w:rPr>
  </w:style>
  <w:style w:type="character" w:styleId="affff">
    <w:name w:val="annotation reference"/>
    <w:qFormat/>
    <w:rPr>
      <w:sz w:val="21"/>
      <w:szCs w:val="21"/>
    </w:rPr>
  </w:style>
  <w:style w:type="character" w:styleId="HTML8">
    <w:name w:val="HTML Cite"/>
    <w:semiHidden/>
    <w:qFormat/>
    <w:rPr>
      <w:i/>
      <w:iCs/>
    </w:rPr>
  </w:style>
  <w:style w:type="character" w:styleId="HTML9">
    <w:name w:val="HTML Keyboard"/>
    <w:semiHidden/>
    <w:qFormat/>
    <w:rPr>
      <w:rFonts w:ascii="Courier New" w:hAnsi="Courier New" w:cs="Courier New"/>
      <w:sz w:val="20"/>
      <w:szCs w:val="20"/>
    </w:rPr>
  </w:style>
  <w:style w:type="character" w:styleId="HTMLa">
    <w:name w:val="HTML Sample"/>
    <w:semiHidden/>
    <w:qFormat/>
    <w:rPr>
      <w:rFonts w:ascii="Courier New" w:hAnsi="Courier New" w:cs="Courier New"/>
    </w:rPr>
  </w:style>
  <w:style w:type="paragraph" w:customStyle="1" w:styleId="49">
    <w:name w:val="样式4"/>
    <w:basedOn w:val="a3"/>
    <w:semiHidden/>
    <w:qFormat/>
    <w:pPr>
      <w:spacing w:line="300" w:lineRule="auto"/>
    </w:pPr>
    <w:rPr>
      <w:spacing w:val="2"/>
      <w:szCs w:val="20"/>
    </w:rPr>
  </w:style>
  <w:style w:type="paragraph" w:customStyle="1" w:styleId="a2">
    <w:name w:val="正文中的子项目"/>
    <w:basedOn w:val="a3"/>
    <w:qFormat/>
    <w:pPr>
      <w:numPr>
        <w:numId w:val="12"/>
      </w:numPr>
      <w:spacing w:beforeLines="0" w:before="0"/>
      <w:ind w:firstLineChars="0" w:firstLine="0"/>
    </w:pPr>
    <w:rPr>
      <w:bCs/>
      <w:kern w:val="0"/>
      <w:sz w:val="21"/>
      <w:szCs w:val="21"/>
    </w:rPr>
  </w:style>
  <w:style w:type="paragraph" w:customStyle="1" w:styleId="MMTopic1">
    <w:name w:val="MM Topic 1"/>
    <w:basedOn w:val="1"/>
    <w:qFormat/>
    <w:pPr>
      <w:numPr>
        <w:numId w:val="13"/>
      </w:numPr>
      <w:spacing w:beforeLines="0" w:before="0" w:afterLines="0" w:after="0" w:line="578" w:lineRule="auto"/>
    </w:pPr>
    <w:rPr>
      <w:b/>
      <w:szCs w:val="44"/>
    </w:rPr>
  </w:style>
  <w:style w:type="paragraph" w:customStyle="1" w:styleId="affff0">
    <w:name w:val="图表内容"/>
    <w:basedOn w:val="a3"/>
    <w:semiHidden/>
    <w:qFormat/>
    <w:pPr>
      <w:spacing w:before="20" w:after="20"/>
    </w:pPr>
    <w:rPr>
      <w:sz w:val="21"/>
      <w:szCs w:val="20"/>
    </w:rPr>
  </w:style>
  <w:style w:type="paragraph" w:customStyle="1" w:styleId="affff1">
    <w:name w:val="箭头"/>
    <w:basedOn w:val="a3"/>
    <w:next w:val="a3"/>
    <w:qFormat/>
    <w:pPr>
      <w:tabs>
        <w:tab w:val="left" w:pos="1200"/>
      </w:tabs>
      <w:spacing w:beforeLines="0" w:before="120" w:after="120"/>
      <w:ind w:left="1200" w:hanging="360"/>
    </w:pPr>
  </w:style>
  <w:style w:type="paragraph" w:customStyle="1" w:styleId="affff2">
    <w:name w:val="表内字体"/>
    <w:basedOn w:val="a3"/>
    <w:next w:val="a3"/>
    <w:qFormat/>
    <w:pPr>
      <w:spacing w:before="0"/>
      <w:ind w:firstLineChars="0" w:firstLine="0"/>
      <w:jc w:val="center"/>
    </w:pPr>
    <w:rPr>
      <w:sz w:val="21"/>
      <w:szCs w:val="20"/>
    </w:rPr>
  </w:style>
  <w:style w:type="paragraph" w:customStyle="1" w:styleId="C503-">
    <w:name w:val="C503-图样式"/>
    <w:basedOn w:val="a3"/>
    <w:next w:val="a3"/>
    <w:link w:val="C503-Char"/>
    <w:qFormat/>
    <w:pPr>
      <w:spacing w:beforeLines="0" w:before="0" w:line="360" w:lineRule="auto"/>
      <w:ind w:firstLineChars="0" w:firstLine="0"/>
      <w:jc w:val="center"/>
    </w:pPr>
    <w:rPr>
      <w:rFonts w:ascii="Times New Roman" w:eastAsia="黑体" w:hAnsi="Times New Roman"/>
      <w:sz w:val="21"/>
    </w:rPr>
  </w:style>
  <w:style w:type="paragraph" w:customStyle="1" w:styleId="affff3">
    <w:name w:val="段"/>
    <w:link w:val="Char"/>
    <w:qFormat/>
    <w:pPr>
      <w:tabs>
        <w:tab w:val="center" w:pos="4201"/>
        <w:tab w:val="right" w:leader="dot" w:pos="9298"/>
      </w:tabs>
      <w:autoSpaceDE w:val="0"/>
      <w:autoSpaceDN w:val="0"/>
      <w:ind w:firstLineChars="200" w:firstLine="420"/>
      <w:jc w:val="both"/>
    </w:pPr>
    <w:rPr>
      <w:rFonts w:ascii="宋体" w:hAnsi="Calibri"/>
      <w:sz w:val="21"/>
    </w:rPr>
  </w:style>
  <w:style w:type="paragraph" w:customStyle="1" w:styleId="Style139">
    <w:name w:val="_Style 139"/>
    <w:uiPriority w:val="99"/>
    <w:semiHidden/>
    <w:qFormat/>
    <w:rPr>
      <w:rFonts w:ascii="Calibri" w:hAnsi="Calibri"/>
      <w:kern w:val="2"/>
      <w:sz w:val="24"/>
      <w:szCs w:val="21"/>
    </w:rPr>
  </w:style>
  <w:style w:type="paragraph" w:customStyle="1" w:styleId="affff4">
    <w:name w:val="表格内容"/>
    <w:link w:val="Char0"/>
    <w:qFormat/>
    <w:pPr>
      <w:spacing w:beforeLines="25" w:before="25" w:afterLines="25" w:after="25"/>
      <w:ind w:left="40" w:hangingChars="40" w:hanging="40"/>
    </w:pPr>
    <w:rPr>
      <w:rFonts w:ascii="宋体" w:hAnsi="Calibri"/>
      <w:sz w:val="21"/>
      <w:szCs w:val="21"/>
    </w:rPr>
  </w:style>
  <w:style w:type="paragraph" w:customStyle="1" w:styleId="affff5">
    <w:name w:val="注"/>
    <w:basedOn w:val="affff6"/>
    <w:link w:val="Char1"/>
    <w:qFormat/>
    <w:pPr>
      <w:shd w:val="clear" w:color="auto" w:fill="DDDDDD"/>
      <w:spacing w:beforeLines="25" w:before="25" w:afterLines="25" w:after="25" w:line="240" w:lineRule="auto"/>
      <w:ind w:leftChars="200" w:left="200"/>
    </w:pPr>
  </w:style>
  <w:style w:type="paragraph" w:customStyle="1" w:styleId="affff6">
    <w:name w:val="无格式文本"/>
    <w:semiHidden/>
    <w:qFormat/>
    <w:pPr>
      <w:widowControl w:val="0"/>
      <w:spacing w:line="440" w:lineRule="exact"/>
      <w:jc w:val="both"/>
    </w:pPr>
    <w:rPr>
      <w:rFonts w:ascii="Calibri" w:hAnsi="Calibri"/>
      <w:kern w:val="2"/>
      <w:sz w:val="21"/>
      <w:szCs w:val="21"/>
    </w:rPr>
  </w:style>
  <w:style w:type="paragraph" w:customStyle="1" w:styleId="affff7">
    <w:name w:val="正文中的项目"/>
    <w:basedOn w:val="a3"/>
    <w:link w:val="Char2"/>
    <w:qFormat/>
    <w:pPr>
      <w:spacing w:before="156"/>
      <w:ind w:firstLineChars="0" w:firstLine="0"/>
    </w:pPr>
    <w:rPr>
      <w:rFonts w:ascii="Arial" w:eastAsia="黑体" w:hAnsi="Arial"/>
      <w:b/>
      <w:sz w:val="21"/>
    </w:rPr>
  </w:style>
  <w:style w:type="paragraph" w:customStyle="1" w:styleId="affff8">
    <w:name w:val="图表题注"/>
    <w:basedOn w:val="a3"/>
    <w:next w:val="a3"/>
    <w:qFormat/>
    <w:pPr>
      <w:spacing w:before="0"/>
      <w:ind w:firstLineChars="0" w:firstLine="0"/>
      <w:jc w:val="center"/>
    </w:pPr>
    <w:rPr>
      <w:rFonts w:eastAsia="黑体"/>
    </w:rPr>
  </w:style>
  <w:style w:type="paragraph" w:styleId="affff9">
    <w:name w:val="List Paragraph"/>
    <w:basedOn w:val="a3"/>
    <w:link w:val="affffa"/>
    <w:uiPriority w:val="34"/>
    <w:qFormat/>
    <w:pPr>
      <w:spacing w:beforeLines="0" w:before="0" w:line="360" w:lineRule="auto"/>
      <w:ind w:firstLine="420"/>
    </w:pPr>
    <w:rPr>
      <w:rFonts w:ascii="Times New Roman" w:eastAsia="宋体" w:hAnsi="Times New Roman"/>
      <w:szCs w:val="20"/>
    </w:rPr>
  </w:style>
  <w:style w:type="paragraph" w:styleId="affffb">
    <w:name w:val="No Spacing"/>
    <w:uiPriority w:val="1"/>
    <w:qFormat/>
    <w:pPr>
      <w:widowControl w:val="0"/>
      <w:spacing w:beforeLines="50" w:afterLines="50"/>
      <w:ind w:firstLineChars="200" w:firstLine="200"/>
      <w:jc w:val="both"/>
    </w:pPr>
    <w:rPr>
      <w:rFonts w:ascii="Calibri" w:hAnsi="Calibri"/>
      <w:kern w:val="2"/>
      <w:sz w:val="24"/>
      <w:szCs w:val="24"/>
    </w:rPr>
  </w:style>
  <w:style w:type="paragraph" w:customStyle="1" w:styleId="MMTopic2">
    <w:name w:val="MM Topic 2"/>
    <w:basedOn w:val="21"/>
    <w:qFormat/>
    <w:pPr>
      <w:keepNext w:val="0"/>
      <w:keepLines/>
      <w:numPr>
        <w:numId w:val="13"/>
      </w:numPr>
      <w:spacing w:beforeLines="0" w:before="0" w:afterLines="0" w:after="0" w:line="415" w:lineRule="auto"/>
    </w:pPr>
    <w:rPr>
      <w:rFonts w:ascii="Cambria" w:eastAsia="宋体" w:hAnsi="Cambria"/>
      <w:b/>
      <w:szCs w:val="32"/>
    </w:rPr>
  </w:style>
  <w:style w:type="paragraph" w:customStyle="1" w:styleId="affffc">
    <w:name w:val="图表标题"/>
    <w:basedOn w:val="a3"/>
    <w:qFormat/>
    <w:pPr>
      <w:spacing w:before="120" w:after="120" w:line="360" w:lineRule="auto"/>
      <w:ind w:firstLineChars="0" w:firstLine="0"/>
      <w:jc w:val="center"/>
    </w:pPr>
    <w:rPr>
      <w:rFonts w:eastAsia="黑体"/>
      <w:sz w:val="21"/>
      <w:szCs w:val="21"/>
    </w:rPr>
  </w:style>
  <w:style w:type="paragraph" w:customStyle="1" w:styleId="affffd">
    <w:name w:val="黑方块"/>
    <w:basedOn w:val="a3"/>
    <w:link w:val="CharChar"/>
    <w:qFormat/>
    <w:pPr>
      <w:tabs>
        <w:tab w:val="left" w:pos="780"/>
        <w:tab w:val="left" w:pos="900"/>
      </w:tabs>
      <w:spacing w:beforeLines="25" w:before="0" w:afterLines="25"/>
      <w:ind w:left="482" w:firstLineChars="0" w:firstLine="0"/>
    </w:pPr>
    <w:rPr>
      <w:lang w:val="de-DE"/>
    </w:rPr>
  </w:style>
  <w:style w:type="paragraph" w:customStyle="1" w:styleId="MMTopic3">
    <w:name w:val="MM Topic 3"/>
    <w:basedOn w:val="31"/>
    <w:qFormat/>
    <w:pPr>
      <w:keepNext w:val="0"/>
      <w:keepLines/>
      <w:numPr>
        <w:numId w:val="13"/>
      </w:numPr>
      <w:spacing w:beforeLines="0" w:before="0" w:afterLines="0" w:after="0" w:line="415" w:lineRule="auto"/>
    </w:pPr>
    <w:rPr>
      <w:rFonts w:eastAsia="宋体"/>
      <w:b/>
      <w:sz w:val="32"/>
      <w:szCs w:val="32"/>
    </w:rPr>
  </w:style>
  <w:style w:type="paragraph" w:styleId="affffe">
    <w:name w:val="Quote"/>
    <w:basedOn w:val="a3"/>
    <w:next w:val="a3"/>
    <w:link w:val="afffff"/>
    <w:uiPriority w:val="29"/>
    <w:qFormat/>
    <w:pPr>
      <w:spacing w:beforeLines="0" w:before="0" w:line="360" w:lineRule="auto"/>
    </w:pPr>
    <w:rPr>
      <w:rFonts w:ascii="Calibri" w:eastAsia="宋体" w:hAnsi="Calibri"/>
      <w:i/>
      <w:iCs/>
      <w:color w:val="000000"/>
      <w:szCs w:val="21"/>
    </w:rPr>
  </w:style>
  <w:style w:type="paragraph" w:customStyle="1" w:styleId="afffff0">
    <w:name w:val="图"/>
    <w:basedOn w:val="a3"/>
    <w:link w:val="Char3"/>
    <w:qFormat/>
    <w:pPr>
      <w:jc w:val="center"/>
    </w:pPr>
    <w:rPr>
      <w:rFonts w:ascii="Times New Roman" w:eastAsia="宋体" w:hAnsi="Times New Roman"/>
    </w:rPr>
  </w:style>
  <w:style w:type="paragraph" w:customStyle="1" w:styleId="zj2">
    <w:name w:val="样式zj2"/>
    <w:basedOn w:val="a2"/>
    <w:link w:val="zj2Char"/>
    <w:qFormat/>
    <w:pPr>
      <w:ind w:hanging="420"/>
    </w:pPr>
    <w:rPr>
      <w:b/>
      <w:sz w:val="24"/>
    </w:rPr>
  </w:style>
  <w:style w:type="paragraph" w:customStyle="1" w:styleId="afffff1">
    <w:name w:val="表头"/>
    <w:basedOn w:val="a3"/>
    <w:link w:val="Char4"/>
    <w:qFormat/>
    <w:pPr>
      <w:spacing w:before="120" w:after="120"/>
    </w:pPr>
    <w:rPr>
      <w:rFonts w:ascii="Times New Roman" w:eastAsia="宋体" w:hAnsi="Times New Roman"/>
      <w:b/>
    </w:rPr>
  </w:style>
  <w:style w:type="paragraph" w:customStyle="1" w:styleId="afffff2">
    <w:name w:val="经营权（正文）"/>
    <w:basedOn w:val="a3"/>
    <w:qFormat/>
    <w:pPr>
      <w:spacing w:afterLines="50" w:after="50" w:line="440" w:lineRule="exact"/>
    </w:pPr>
    <w:rPr>
      <w:rFonts w:ascii="Calibri" w:hAnsi="Calibri"/>
      <w:szCs w:val="22"/>
    </w:rPr>
  </w:style>
  <w:style w:type="paragraph" w:customStyle="1" w:styleId="C503-0">
    <w:name w:val="C503-正文格式"/>
    <w:basedOn w:val="a3"/>
    <w:link w:val="C503-Char0"/>
    <w:qFormat/>
    <w:pPr>
      <w:spacing w:beforeLines="0" w:before="0" w:line="360" w:lineRule="auto"/>
      <w:ind w:firstLine="480"/>
    </w:pPr>
    <w:rPr>
      <w:rFonts w:ascii="Times New Roman" w:eastAsia="宋体" w:hAnsi="Times New Roman"/>
      <w:szCs w:val="20"/>
    </w:rPr>
  </w:style>
  <w:style w:type="paragraph" w:customStyle="1" w:styleId="2025025">
    <w:name w:val="样式 题注 + 首行缩进:  2 字符 段前: 0.25 行 段后: 0.25 行"/>
    <w:basedOn w:val="ac"/>
    <w:semiHidden/>
    <w:qFormat/>
    <w:pPr>
      <w:spacing w:before="78" w:after="78"/>
      <w:ind w:firstLine="400"/>
    </w:pPr>
    <w:rPr>
      <w:rFonts w:cs="宋体"/>
    </w:rPr>
  </w:style>
  <w:style w:type="paragraph" w:customStyle="1" w:styleId="afffff3">
    <w:name w:val="表格内容编号"/>
    <w:qFormat/>
    <w:pPr>
      <w:tabs>
        <w:tab w:val="left" w:pos="340"/>
      </w:tabs>
      <w:ind w:left="340" w:hanging="340"/>
    </w:pPr>
    <w:rPr>
      <w:rFonts w:ascii="Calibri" w:hAnsi="Calibri"/>
      <w:kern w:val="2"/>
      <w:sz w:val="21"/>
      <w:szCs w:val="24"/>
    </w:rPr>
  </w:style>
  <w:style w:type="paragraph" w:customStyle="1" w:styleId="a1">
    <w:name w:val="表格列表编号"/>
    <w:qFormat/>
    <w:pPr>
      <w:numPr>
        <w:numId w:val="14"/>
      </w:numPr>
    </w:pPr>
    <w:rPr>
      <w:rFonts w:ascii="Calibri" w:hAnsi="Calibri"/>
      <w:kern w:val="2"/>
      <w:sz w:val="21"/>
      <w:szCs w:val="24"/>
    </w:rPr>
  </w:style>
  <w:style w:type="paragraph" w:customStyle="1" w:styleId="Style160">
    <w:name w:val="_Style 160"/>
    <w:basedOn w:val="1"/>
    <w:next w:val="a3"/>
    <w:uiPriority w:val="39"/>
    <w:qFormat/>
    <w:pPr>
      <w:numPr>
        <w:numId w:val="0"/>
      </w:numPr>
      <w:spacing w:beforeLines="0" w:before="0" w:afterLines="0" w:after="0" w:line="578" w:lineRule="auto"/>
      <w:ind w:firstLineChars="200" w:firstLine="200"/>
      <w:outlineLvl w:val="9"/>
    </w:pPr>
    <w:rPr>
      <w:b/>
      <w:szCs w:val="44"/>
    </w:rPr>
  </w:style>
  <w:style w:type="paragraph" w:customStyle="1" w:styleId="GB2312GB231233">
    <w:name w:val="样式 表格内容 + (西文) 仿宋_GB2312 (中文) 仿宋_GB2312 段前: 3 磅 段后: 3 磅"/>
    <w:basedOn w:val="affff4"/>
    <w:qFormat/>
    <w:pPr>
      <w:spacing w:beforeLines="0" w:before="100" w:afterLines="0" w:after="100"/>
      <w:ind w:left="0" w:firstLineChars="0" w:firstLine="0"/>
    </w:pPr>
    <w:rPr>
      <w:rFonts w:ascii="仿宋_GB2312" w:cs="宋体"/>
      <w:szCs w:val="20"/>
    </w:rPr>
  </w:style>
  <w:style w:type="paragraph" w:customStyle="1" w:styleId="afffff4">
    <w:name w:val="正文加粗"/>
    <w:basedOn w:val="a3"/>
    <w:link w:val="Char5"/>
    <w:qFormat/>
    <w:pPr>
      <w:spacing w:beforeLines="0" w:before="0" w:after="120"/>
      <w:ind w:left="1576" w:firstLineChars="0" w:firstLine="0"/>
    </w:pPr>
    <w:rPr>
      <w:rFonts w:ascii="Times New Roman" w:eastAsia="宋体" w:hAnsi="Times New Roman"/>
      <w:b/>
      <w:kern w:val="0"/>
      <w:sz w:val="21"/>
      <w:lang w:val="zh-CN"/>
    </w:rPr>
  </w:style>
  <w:style w:type="paragraph" w:customStyle="1" w:styleId="3f1">
    <w:name w:val="样式3"/>
    <w:basedOn w:val="a3"/>
    <w:link w:val="3Char"/>
    <w:qFormat/>
    <w:pPr>
      <w:spacing w:beforeLines="0" w:before="156" w:after="156" w:line="360" w:lineRule="auto"/>
      <w:ind w:firstLine="560"/>
    </w:pPr>
    <w:rPr>
      <w:rFonts w:ascii="仿宋_GB2312" w:eastAsia="仿宋_GB2312" w:hAnsi="Times New Roman"/>
      <w:sz w:val="28"/>
      <w:szCs w:val="28"/>
    </w:rPr>
  </w:style>
  <w:style w:type="paragraph" w:customStyle="1" w:styleId="zj">
    <w:name w:val="样式zj"/>
    <w:basedOn w:val="a3"/>
    <w:link w:val="zjChar"/>
    <w:qFormat/>
    <w:pPr>
      <w:spacing w:before="120" w:after="120"/>
      <w:ind w:left="1576" w:firstLineChars="0" w:firstLine="0"/>
    </w:pPr>
    <w:rPr>
      <w:rFonts w:ascii="Times New Roman" w:eastAsia="宋体" w:hAnsi="Times New Roman"/>
      <w:sz w:val="21"/>
    </w:rPr>
  </w:style>
  <w:style w:type="character" w:customStyle="1" w:styleId="ad">
    <w:name w:val="题注 字符"/>
    <w:link w:val="ac"/>
    <w:uiPriority w:val="35"/>
    <w:qFormat/>
    <w:rPr>
      <w:rFonts w:ascii="Arial" w:eastAsia="黑体" w:hAnsi="Arial"/>
      <w:kern w:val="2"/>
      <w:sz w:val="24"/>
      <w:szCs w:val="24"/>
      <w:lang w:val="en-US" w:eastAsia="zh-CN" w:bidi="ar-SA"/>
    </w:rPr>
  </w:style>
  <w:style w:type="character" w:customStyle="1" w:styleId="80">
    <w:name w:val="标题 8 字符"/>
    <w:link w:val="8"/>
    <w:uiPriority w:val="9"/>
    <w:qFormat/>
    <w:rPr>
      <w:rFonts w:ascii="Arial" w:eastAsia="黑体" w:hAnsi="Arial"/>
      <w:kern w:val="2"/>
      <w:sz w:val="24"/>
      <w:szCs w:val="24"/>
    </w:rPr>
  </w:style>
  <w:style w:type="character" w:customStyle="1" w:styleId="Char2">
    <w:name w:val="正文中的项目 Char"/>
    <w:link w:val="affff7"/>
    <w:qFormat/>
    <w:rPr>
      <w:rFonts w:ascii="Arial" w:eastAsia="黑体" w:hAnsi="Arial"/>
      <w:b/>
      <w:kern w:val="2"/>
      <w:sz w:val="21"/>
      <w:szCs w:val="24"/>
    </w:rPr>
  </w:style>
  <w:style w:type="character" w:customStyle="1" w:styleId="aa">
    <w:name w:val="电子邮件签名 字符"/>
    <w:link w:val="a9"/>
    <w:semiHidden/>
    <w:qFormat/>
    <w:rPr>
      <w:kern w:val="2"/>
      <w:sz w:val="24"/>
      <w:szCs w:val="24"/>
    </w:rPr>
  </w:style>
  <w:style w:type="character" w:customStyle="1" w:styleId="Style169">
    <w:name w:val="_Style 169"/>
    <w:uiPriority w:val="19"/>
    <w:qFormat/>
    <w:rPr>
      <w:i/>
      <w:iCs/>
      <w:color w:val="808080"/>
    </w:rPr>
  </w:style>
  <w:style w:type="character" w:customStyle="1" w:styleId="af8">
    <w:name w:val="正文文本 字符"/>
    <w:link w:val="af7"/>
    <w:uiPriority w:val="99"/>
    <w:qFormat/>
    <w:rPr>
      <w:kern w:val="2"/>
      <w:sz w:val="24"/>
      <w:szCs w:val="24"/>
    </w:rPr>
  </w:style>
  <w:style w:type="character" w:customStyle="1" w:styleId="af2">
    <w:name w:val="批注文字 字符"/>
    <w:link w:val="af1"/>
    <w:qFormat/>
    <w:rPr>
      <w:kern w:val="2"/>
      <w:sz w:val="24"/>
      <w:szCs w:val="24"/>
    </w:rPr>
  </w:style>
  <w:style w:type="character" w:customStyle="1" w:styleId="25">
    <w:name w:val="正文文本缩进 2 字符"/>
    <w:link w:val="24"/>
    <w:semiHidden/>
    <w:qFormat/>
    <w:rPr>
      <w:kern w:val="2"/>
      <w:sz w:val="24"/>
      <w:szCs w:val="24"/>
    </w:rPr>
  </w:style>
  <w:style w:type="character" w:customStyle="1" w:styleId="HTML2">
    <w:name w:val="HTML 预设格式 字符"/>
    <w:link w:val="HTML1"/>
    <w:semiHidden/>
    <w:qFormat/>
    <w:rPr>
      <w:rFonts w:ascii="Courier New" w:hAnsi="Courier New" w:cs="Courier New"/>
      <w:kern w:val="2"/>
    </w:rPr>
  </w:style>
  <w:style w:type="character" w:customStyle="1" w:styleId="aff9">
    <w:name w:val="签名 字符"/>
    <w:link w:val="aff8"/>
    <w:semiHidden/>
    <w:qFormat/>
    <w:rPr>
      <w:kern w:val="2"/>
      <w:sz w:val="24"/>
      <w:szCs w:val="24"/>
    </w:rPr>
  </w:style>
  <w:style w:type="character" w:customStyle="1" w:styleId="afff1">
    <w:name w:val="批注主题 字符"/>
    <w:link w:val="afff0"/>
    <w:uiPriority w:val="99"/>
    <w:qFormat/>
    <w:rPr>
      <w:b/>
      <w:bCs/>
      <w:kern w:val="2"/>
      <w:sz w:val="24"/>
      <w:szCs w:val="24"/>
    </w:rPr>
  </w:style>
  <w:style w:type="character" w:customStyle="1" w:styleId="a8">
    <w:name w:val="注释标题 字符"/>
    <w:link w:val="a7"/>
    <w:semiHidden/>
    <w:qFormat/>
    <w:rPr>
      <w:kern w:val="2"/>
      <w:sz w:val="24"/>
      <w:szCs w:val="24"/>
    </w:rPr>
  </w:style>
  <w:style w:type="character" w:customStyle="1" w:styleId="af6">
    <w:name w:val="结束语 字符"/>
    <w:link w:val="af5"/>
    <w:semiHidden/>
    <w:qFormat/>
    <w:rPr>
      <w:kern w:val="2"/>
      <w:sz w:val="24"/>
      <w:szCs w:val="24"/>
    </w:rPr>
  </w:style>
  <w:style w:type="character" w:customStyle="1" w:styleId="60">
    <w:name w:val="标题 6 字符"/>
    <w:link w:val="6"/>
    <w:uiPriority w:val="9"/>
    <w:qFormat/>
    <w:rPr>
      <w:rFonts w:ascii="Arial" w:hAnsi="Arial"/>
      <w:bCs/>
      <w:kern w:val="2"/>
      <w:sz w:val="24"/>
      <w:szCs w:val="24"/>
    </w:rPr>
  </w:style>
  <w:style w:type="character" w:customStyle="1" w:styleId="HTML0">
    <w:name w:val="HTML 地址 字符"/>
    <w:link w:val="HTML"/>
    <w:semiHidden/>
    <w:qFormat/>
    <w:rPr>
      <w:i/>
      <w:iCs/>
      <w:kern w:val="2"/>
      <w:sz w:val="24"/>
      <w:szCs w:val="24"/>
    </w:rPr>
  </w:style>
  <w:style w:type="character" w:customStyle="1" w:styleId="aff7">
    <w:name w:val="页眉 字符"/>
    <w:link w:val="aff6"/>
    <w:uiPriority w:val="99"/>
    <w:qFormat/>
    <w:rPr>
      <w:kern w:val="2"/>
      <w:sz w:val="18"/>
      <w:szCs w:val="18"/>
    </w:rPr>
  </w:style>
  <w:style w:type="character" w:customStyle="1" w:styleId="affc">
    <w:name w:val="信息标题 字符"/>
    <w:link w:val="affb"/>
    <w:semiHidden/>
    <w:qFormat/>
    <w:rPr>
      <w:rFonts w:ascii="Arial" w:hAnsi="Arial" w:cs="Arial"/>
      <w:kern w:val="2"/>
      <w:sz w:val="24"/>
      <w:szCs w:val="24"/>
      <w:shd w:val="pct20" w:color="auto" w:fill="auto"/>
    </w:rPr>
  </w:style>
  <w:style w:type="character" w:customStyle="1" w:styleId="apple-converted-space">
    <w:name w:val="apple-converted-space"/>
    <w:basedOn w:val="a4"/>
    <w:qFormat/>
  </w:style>
  <w:style w:type="character" w:customStyle="1" w:styleId="afff3">
    <w:name w:val="正文文本首行缩进 字符"/>
    <w:basedOn w:val="af8"/>
    <w:link w:val="afff2"/>
    <w:semiHidden/>
    <w:qFormat/>
    <w:rPr>
      <w:kern w:val="2"/>
      <w:sz w:val="24"/>
      <w:szCs w:val="24"/>
    </w:rPr>
  </w:style>
  <w:style w:type="character" w:customStyle="1" w:styleId="CharChar">
    <w:name w:val="黑方块 Char Char"/>
    <w:link w:val="affffd"/>
    <w:qFormat/>
    <w:rPr>
      <w:rFonts w:ascii="黑体" w:eastAsia="仿宋" w:hAnsi="宋体"/>
      <w:kern w:val="2"/>
      <w:sz w:val="24"/>
      <w:szCs w:val="24"/>
      <w:lang w:val="de-DE"/>
    </w:rPr>
  </w:style>
  <w:style w:type="character" w:customStyle="1" w:styleId="uicontrol">
    <w:name w:val="uicontrol"/>
    <w:basedOn w:val="a4"/>
    <w:qFormat/>
  </w:style>
  <w:style w:type="character" w:customStyle="1" w:styleId="C503-Char0">
    <w:name w:val="C503-正文格式 Char"/>
    <w:link w:val="C503-0"/>
    <w:qFormat/>
    <w:rPr>
      <w:kern w:val="2"/>
      <w:sz w:val="24"/>
    </w:rPr>
  </w:style>
  <w:style w:type="character" w:customStyle="1" w:styleId="aff0">
    <w:name w:val="日期 字符"/>
    <w:link w:val="aff"/>
    <w:semiHidden/>
    <w:qFormat/>
    <w:rPr>
      <w:kern w:val="2"/>
      <w:sz w:val="24"/>
      <w:szCs w:val="24"/>
    </w:rPr>
  </w:style>
  <w:style w:type="character" w:customStyle="1" w:styleId="Char0">
    <w:name w:val="表格内容 Char"/>
    <w:link w:val="affff4"/>
    <w:qFormat/>
    <w:rPr>
      <w:rFonts w:ascii="宋体"/>
      <w:sz w:val="21"/>
      <w:szCs w:val="21"/>
      <w:lang w:val="en-US" w:eastAsia="zh-CN" w:bidi="ar-SA"/>
    </w:rPr>
  </w:style>
  <w:style w:type="character" w:customStyle="1" w:styleId="42">
    <w:name w:val="标题 4 字符"/>
    <w:link w:val="41"/>
    <w:uiPriority w:val="9"/>
    <w:qFormat/>
    <w:rPr>
      <w:rFonts w:ascii="Arial" w:eastAsia="黑体" w:hAnsi="Arial"/>
      <w:bCs/>
      <w:kern w:val="2"/>
      <w:sz w:val="24"/>
      <w:szCs w:val="24"/>
    </w:rPr>
  </w:style>
  <w:style w:type="character" w:customStyle="1" w:styleId="af4">
    <w:name w:val="称呼 字符"/>
    <w:link w:val="af3"/>
    <w:semiHidden/>
    <w:qFormat/>
    <w:rPr>
      <w:kern w:val="2"/>
      <w:sz w:val="24"/>
      <w:szCs w:val="24"/>
    </w:rPr>
  </w:style>
  <w:style w:type="character" w:customStyle="1" w:styleId="2a">
    <w:name w:val="正文文本首行缩进 2 字符"/>
    <w:basedOn w:val="afa"/>
    <w:link w:val="29"/>
    <w:semiHidden/>
    <w:qFormat/>
    <w:rPr>
      <w:kern w:val="2"/>
      <w:sz w:val="24"/>
      <w:szCs w:val="24"/>
    </w:rPr>
  </w:style>
  <w:style w:type="character" w:customStyle="1" w:styleId="afa">
    <w:name w:val="正文文本缩进 字符"/>
    <w:link w:val="af9"/>
    <w:semiHidden/>
    <w:qFormat/>
    <w:rPr>
      <w:kern w:val="2"/>
      <w:sz w:val="24"/>
      <w:szCs w:val="24"/>
    </w:rPr>
  </w:style>
  <w:style w:type="character" w:customStyle="1" w:styleId="37">
    <w:name w:val="正文文本缩进 3 字符"/>
    <w:link w:val="36"/>
    <w:semiHidden/>
    <w:qFormat/>
    <w:rPr>
      <w:kern w:val="2"/>
      <w:sz w:val="16"/>
      <w:szCs w:val="16"/>
    </w:rPr>
  </w:style>
  <w:style w:type="character" w:customStyle="1" w:styleId="22">
    <w:name w:val="标题 2 字符"/>
    <w:link w:val="21"/>
    <w:uiPriority w:val="9"/>
    <w:qFormat/>
    <w:rPr>
      <w:rFonts w:ascii="Arial" w:eastAsia="黑体" w:hAnsi="Arial"/>
      <w:bCs/>
      <w:kern w:val="2"/>
      <w:sz w:val="28"/>
      <w:szCs w:val="30"/>
    </w:rPr>
  </w:style>
  <w:style w:type="character" w:customStyle="1" w:styleId="afe">
    <w:name w:val="纯文本 字符"/>
    <w:link w:val="afd"/>
    <w:semiHidden/>
    <w:qFormat/>
    <w:rPr>
      <w:rFonts w:ascii="宋体" w:hAnsi="Courier New" w:cs="Courier New"/>
      <w:kern w:val="2"/>
      <w:sz w:val="21"/>
      <w:szCs w:val="21"/>
    </w:rPr>
  </w:style>
  <w:style w:type="character" w:customStyle="1" w:styleId="Char4">
    <w:name w:val="表头 Char"/>
    <w:link w:val="afffff1"/>
    <w:qFormat/>
    <w:rPr>
      <w:b/>
      <w:kern w:val="2"/>
      <w:sz w:val="24"/>
      <w:szCs w:val="24"/>
    </w:rPr>
  </w:style>
  <w:style w:type="character" w:customStyle="1" w:styleId="aff4">
    <w:name w:val="页脚 字符"/>
    <w:link w:val="aff3"/>
    <w:uiPriority w:val="99"/>
    <w:qFormat/>
    <w:rPr>
      <w:kern w:val="2"/>
      <w:sz w:val="18"/>
      <w:szCs w:val="18"/>
    </w:rPr>
  </w:style>
  <w:style w:type="character" w:customStyle="1" w:styleId="52">
    <w:name w:val="标题 5 字符"/>
    <w:link w:val="51"/>
    <w:uiPriority w:val="9"/>
    <w:qFormat/>
    <w:rPr>
      <w:rFonts w:eastAsia="黑体"/>
      <w:bCs/>
      <w:kern w:val="2"/>
      <w:sz w:val="24"/>
      <w:szCs w:val="24"/>
    </w:rPr>
  </w:style>
  <w:style w:type="character" w:customStyle="1" w:styleId="Char5">
    <w:name w:val="正文加粗 Char"/>
    <w:link w:val="afffff4"/>
    <w:qFormat/>
    <w:rPr>
      <w:b/>
      <w:sz w:val="21"/>
      <w:szCs w:val="24"/>
      <w:lang w:val="zh-CN"/>
    </w:rPr>
  </w:style>
  <w:style w:type="character" w:customStyle="1" w:styleId="10">
    <w:name w:val="标题 1 字符"/>
    <w:link w:val="1"/>
    <w:uiPriority w:val="9"/>
    <w:qFormat/>
    <w:rPr>
      <w:rFonts w:eastAsia="黑体"/>
      <w:bCs/>
      <w:kern w:val="44"/>
      <w:sz w:val="28"/>
      <w:szCs w:val="32"/>
    </w:rPr>
  </w:style>
  <w:style w:type="character" w:customStyle="1" w:styleId="3Char">
    <w:name w:val="样式3 Char"/>
    <w:link w:val="3f1"/>
    <w:qFormat/>
    <w:rPr>
      <w:rFonts w:ascii="仿宋_GB2312" w:eastAsia="仿宋_GB2312"/>
      <w:kern w:val="2"/>
      <w:sz w:val="28"/>
      <w:szCs w:val="28"/>
    </w:rPr>
  </w:style>
  <w:style w:type="character" w:customStyle="1" w:styleId="27">
    <w:name w:val="正文文本 2 字符"/>
    <w:link w:val="26"/>
    <w:semiHidden/>
    <w:qFormat/>
    <w:rPr>
      <w:kern w:val="2"/>
      <w:sz w:val="24"/>
      <w:szCs w:val="24"/>
    </w:rPr>
  </w:style>
  <w:style w:type="character" w:customStyle="1" w:styleId="Char3">
    <w:name w:val="图 Char"/>
    <w:link w:val="afffff0"/>
    <w:qFormat/>
    <w:locked/>
    <w:rPr>
      <w:rFonts w:eastAsia="宋体"/>
      <w:kern w:val="2"/>
      <w:sz w:val="24"/>
      <w:szCs w:val="24"/>
    </w:rPr>
  </w:style>
  <w:style w:type="character" w:customStyle="1" w:styleId="C503-Char">
    <w:name w:val="C503-图样式 Char"/>
    <w:link w:val="C503-"/>
    <w:qFormat/>
    <w:rPr>
      <w:rFonts w:eastAsia="黑体"/>
      <w:kern w:val="2"/>
      <w:sz w:val="21"/>
      <w:szCs w:val="24"/>
    </w:rPr>
  </w:style>
  <w:style w:type="character" w:customStyle="1" w:styleId="wintitle">
    <w:name w:val="wintitle"/>
    <w:basedOn w:val="a4"/>
    <w:qFormat/>
  </w:style>
  <w:style w:type="character" w:customStyle="1" w:styleId="zj2Char">
    <w:name w:val="样式zj2 Char"/>
    <w:link w:val="zj2"/>
    <w:qFormat/>
    <w:locked/>
    <w:rPr>
      <w:rFonts w:ascii="黑体" w:eastAsia="仿宋" w:hAnsi="宋体"/>
      <w:b/>
      <w:bCs/>
      <w:sz w:val="24"/>
      <w:szCs w:val="21"/>
    </w:rPr>
  </w:style>
  <w:style w:type="character" w:customStyle="1" w:styleId="af0">
    <w:name w:val="文档结构图 字符"/>
    <w:link w:val="af"/>
    <w:uiPriority w:val="99"/>
    <w:qFormat/>
    <w:rPr>
      <w:kern w:val="2"/>
      <w:sz w:val="24"/>
      <w:szCs w:val="24"/>
      <w:shd w:val="clear" w:color="auto" w:fill="000080"/>
    </w:rPr>
  </w:style>
  <w:style w:type="character" w:customStyle="1" w:styleId="afff">
    <w:name w:val="标题 字符"/>
    <w:link w:val="affe"/>
    <w:uiPriority w:val="10"/>
    <w:qFormat/>
    <w:rPr>
      <w:rFonts w:ascii="Arial" w:eastAsia="黑体" w:hAnsi="Arial"/>
      <w:bCs/>
      <w:kern w:val="2"/>
      <w:sz w:val="32"/>
      <w:szCs w:val="32"/>
      <w:lang w:val="en-US" w:eastAsia="zh-CN" w:bidi="ar-SA"/>
    </w:rPr>
  </w:style>
  <w:style w:type="character" w:customStyle="1" w:styleId="32">
    <w:name w:val="标题 3 字符"/>
    <w:link w:val="31"/>
    <w:uiPriority w:val="9"/>
    <w:qFormat/>
    <w:rPr>
      <w:rFonts w:eastAsia="黑体"/>
      <w:bCs/>
      <w:kern w:val="2"/>
      <w:sz w:val="28"/>
      <w:szCs w:val="28"/>
    </w:rPr>
  </w:style>
  <w:style w:type="character" w:customStyle="1" w:styleId="aff2">
    <w:name w:val="批注框文本 字符"/>
    <w:link w:val="aff1"/>
    <w:uiPriority w:val="99"/>
    <w:qFormat/>
    <w:rPr>
      <w:kern w:val="2"/>
      <w:sz w:val="18"/>
      <w:szCs w:val="18"/>
    </w:rPr>
  </w:style>
  <w:style w:type="character" w:customStyle="1" w:styleId="Style211">
    <w:name w:val="_Style 211"/>
    <w:uiPriority w:val="21"/>
    <w:qFormat/>
    <w:rPr>
      <w:b/>
      <w:bCs/>
      <w:i/>
      <w:iCs/>
      <w:color w:val="4F81BD"/>
    </w:rPr>
  </w:style>
  <w:style w:type="character" w:customStyle="1" w:styleId="shortcut">
    <w:name w:val="shortcut"/>
    <w:basedOn w:val="a4"/>
    <w:qFormat/>
  </w:style>
  <w:style w:type="character" w:customStyle="1" w:styleId="Char">
    <w:name w:val="段 Char"/>
    <w:link w:val="affff3"/>
    <w:qFormat/>
    <w:rPr>
      <w:rFonts w:ascii="宋体"/>
      <w:sz w:val="21"/>
      <w:lang w:bidi="ar-SA"/>
    </w:rPr>
  </w:style>
  <w:style w:type="character" w:customStyle="1" w:styleId="35">
    <w:name w:val="正文文本 3 字符"/>
    <w:link w:val="34"/>
    <w:semiHidden/>
    <w:qFormat/>
    <w:rPr>
      <w:kern w:val="2"/>
      <w:sz w:val="16"/>
      <w:szCs w:val="16"/>
    </w:rPr>
  </w:style>
  <w:style w:type="character" w:customStyle="1" w:styleId="afffff">
    <w:name w:val="引用 字符"/>
    <w:link w:val="affffe"/>
    <w:uiPriority w:val="29"/>
    <w:qFormat/>
    <w:rPr>
      <w:rFonts w:ascii="Calibri" w:hAnsi="Calibri"/>
      <w:i/>
      <w:iCs/>
      <w:color w:val="000000"/>
      <w:kern w:val="2"/>
      <w:sz w:val="24"/>
      <w:szCs w:val="21"/>
    </w:rPr>
  </w:style>
  <w:style w:type="character" w:customStyle="1" w:styleId="90">
    <w:name w:val="标题 9 字符"/>
    <w:link w:val="9"/>
    <w:uiPriority w:val="9"/>
    <w:qFormat/>
    <w:rPr>
      <w:rFonts w:ascii="Arial" w:eastAsia="黑体" w:hAnsi="Arial"/>
      <w:kern w:val="2"/>
      <w:sz w:val="24"/>
      <w:szCs w:val="24"/>
    </w:rPr>
  </w:style>
  <w:style w:type="character" w:customStyle="1" w:styleId="zjChar">
    <w:name w:val="样式zj Char"/>
    <w:link w:val="zj"/>
    <w:qFormat/>
    <w:rPr>
      <w:kern w:val="2"/>
      <w:sz w:val="21"/>
      <w:szCs w:val="24"/>
    </w:rPr>
  </w:style>
  <w:style w:type="character" w:customStyle="1" w:styleId="affffa">
    <w:name w:val="列表段落 字符"/>
    <w:link w:val="affff9"/>
    <w:uiPriority w:val="34"/>
    <w:qFormat/>
    <w:rPr>
      <w:kern w:val="2"/>
      <w:sz w:val="24"/>
    </w:rPr>
  </w:style>
  <w:style w:type="character" w:customStyle="1" w:styleId="Char1">
    <w:name w:val="注 Char"/>
    <w:link w:val="affff5"/>
    <w:qFormat/>
    <w:rPr>
      <w:kern w:val="2"/>
      <w:sz w:val="21"/>
      <w:szCs w:val="21"/>
      <w:shd w:val="clear" w:color="auto" w:fill="DDDD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E:\JFPrj\5-&#39033;&#30446;&#25191;&#34892;\KJXHBZ\01-&#25991;&#26723;&#31649;&#29702;\&#20869;&#37096;&#25991;&#26723;\&#27979;&#35797;&#25991;&#26723;\&#27169;&#29256;&#21021;&#31295;\&#27979;&#35797;&#35828;&#2612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测试说明.dot</Template>
  <TotalTime>4</TotalTime>
  <Pages>6</Pages>
  <Words>163</Words>
  <Characters>930</Characters>
  <Application>Microsoft Office Word</Application>
  <DocSecurity>0</DocSecurity>
  <Lines>7</Lines>
  <Paragraphs>2</Paragraphs>
  <ScaleCrop>false</ScaleCrop>
  <Company>Lenovo</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XX子系统</dc:title>
  <dc:creator>zp</dc:creator>
  <cp:lastModifiedBy>徐 佳琪</cp:lastModifiedBy>
  <cp:revision>41</cp:revision>
  <dcterms:created xsi:type="dcterms:W3CDTF">2019-07-25T00:43:00Z</dcterms:created>
  <dcterms:modified xsi:type="dcterms:W3CDTF">2022-05-19T05:32:00Z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6514F232328443F387B7CDE53E3CF4A7</vt:lpwstr>
  </property>
</Properties>
</file>