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rPr>
          <w:rFonts w:ascii="Times New Roman"/>
          <w:sz w:val="20"/>
        </w:rPr>
      </w:pPr>
    </w:p>
    <w:p>
      <w:pPr>
        <w:pStyle w:val="5"/>
        <w:spacing w:before="2"/>
        <w:ind w:left="0"/>
        <w:rPr>
          <w:rFonts w:ascii="Times New Roman"/>
          <w:sz w:val="17"/>
        </w:rPr>
      </w:pPr>
    </w:p>
    <w:p>
      <w:pPr>
        <w:spacing w:before="0" w:after="9" w:line="795" w:lineRule="exact"/>
        <w:ind w:left="100" w:right="0" w:firstLine="0"/>
        <w:jc w:val="left"/>
        <w:rPr>
          <w:b/>
          <w:sz w:val="44"/>
        </w:rPr>
      </w:pPr>
      <w:bookmarkStart w:id="0" w:name="易码巡使用说明"/>
      <w:bookmarkEnd w:id="0"/>
      <w:r>
        <w:rPr>
          <w:b/>
          <w:color w:val="333333"/>
          <w:sz w:val="44"/>
        </w:rPr>
        <w:t>易码巡使用说明</w:t>
      </w:r>
    </w:p>
    <w:p>
      <w:pPr>
        <w:pStyle w:val="5"/>
        <w:spacing w:line="20" w:lineRule="exact"/>
        <w:ind w:left="92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613400" cy="9525"/>
                <wp:effectExtent l="0" t="0" r="0" b="0"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0" cy="9525"/>
                          <a:chOff x="0" y="0"/>
                          <a:chExt cx="8840" cy="15"/>
                        </a:xfrm>
                      </wpg:grpSpPr>
                      <wps:wsp>
                        <wps:cNvPr id="6" name="直线 3"/>
                        <wps:cNvSpPr/>
                        <wps:spPr>
                          <a:xfrm>
                            <a:off x="0" y="8"/>
                            <a:ext cx="8839" cy="0"/>
                          </a:xfrm>
                          <a:prstGeom prst="line">
                            <a:avLst/>
                          </a:prstGeom>
                          <a:ln w="9529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75pt;width:442pt;" coordsize="8840,15" o:gfxdata="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A72x/0wAAAAMBAAAPAAAAAAAAAAEA&#10;IAAAACIAAABkcnMvZG93bnJldi54bWxQSwECFAAUAAAACACHTuJALw1yak0CAAD+BAAADgAAAAAA&#10;AAABACAAAAAiAQAAZHJzL2Uyb0RvYy54bWxQSwUGAAAAAAYABgBZAQAA4QUAAAAA&#10;">
                <o:lock v:ext="edit" aspectratio="f"/>
                <v:line id="直线 3" o:spid="_x0000_s1026" o:spt="20" style="position:absolute;left:0;top:8;height:0;width:8839;" filled="f" stroked="t" coordsize="21600,21600" o:gfxdata="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AKM7LgAAADaAAAA&#10;DwAAAAAAAAABACAAAAAiAAAAZHJzL2Rvd25yZXYueG1sUEsBAhQAFAAAAAgAh07iQDMvBZ47AAAA&#10;OQAAABAAAAAAAAAAAQAgAAAABwEAAGRycy9zaGFwZXhtbC54bWxQSwUGAAAAAAYABgBbAQAAsQMA&#10;AAAA&#10;">
                  <v:fill on="f" focussize="0,0"/>
                  <v:stroke weight="0.750314960629921pt" color="#EDEDED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spacing w:before="165"/>
        <w:ind w:left="100"/>
        <w:rPr>
          <w:rFonts w:ascii="Open Sans" w:eastAsia="Open Sans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ragraph">
                  <wp:posOffset>278130</wp:posOffset>
                </wp:positionV>
                <wp:extent cx="1572260" cy="1270"/>
                <wp:effectExtent l="0" t="0" r="0" b="0"/>
                <wp:wrapNone/>
                <wp:docPr id="2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76">
                              <a:moveTo>
                                <a:pt x="0" y="0"/>
                              </a:moveTo>
                              <a:lnTo>
                                <a:pt x="254" y="0"/>
                              </a:lnTo>
                              <a:moveTo>
                                <a:pt x="309" y="0"/>
                              </a:moveTo>
                              <a:lnTo>
                                <a:pt x="966" y="0"/>
                              </a:lnTo>
                              <a:moveTo>
                                <a:pt x="966" y="0"/>
                              </a:moveTo>
                              <a:lnTo>
                                <a:pt x="2044" y="0"/>
                              </a:lnTo>
                              <a:moveTo>
                                <a:pt x="2044" y="0"/>
                              </a:moveTo>
                              <a:lnTo>
                                <a:pt x="2475" y="0"/>
                              </a:lnTo>
                            </a:path>
                          </a:pathLst>
                        </a:custGeom>
                        <a:noFill/>
                        <a:ln w="9529" cap="flat" cmpd="sng">
                          <a:solidFill>
                            <a:srgbClr val="4082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167.05pt;margin-top:21.9pt;height:0.1pt;width:123.8pt;mso-position-horizontal-relative:page;z-index:-251656192;mso-width-relative:page;mso-height-relative:page;" filled="f" stroked="t" coordsize="2476,1" o:gfxdata="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wPc9N2QAAAAkBAAAPAAAAAAAAAAEAIAAAACIAAABkcnMvZG93bnJldi54bWxQ&#10;SwECFAAUAAAACACHTuJAKtWDsWgCAAB3BQAADgAAAAAAAAABACAAAAAoAQAAZHJzL2Uyb0RvYy54&#10;bWxQSwUGAAAAAAYABgBZAQAAAgYAAAAA&#10;" path="m0,0l254,0m309,0l966,0m966,0l2044,0m2044,0l2475,0e">
                <v:fill on="f" focussize="0,0"/>
                <v:stroke weight="0.750314960629921pt" color="#4082C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Open Sans" w:eastAsia="Open Sans"/>
          <w:color w:val="333333"/>
          <w:w w:val="105"/>
        </w:rPr>
        <w:t>PC</w:t>
      </w:r>
      <w:r>
        <w:rPr>
          <w:color w:val="333333"/>
          <w:w w:val="105"/>
        </w:rPr>
        <w:t>管理端访问地址：</w:t>
      </w:r>
      <w:r>
        <w:fldChar w:fldCharType="begin"/>
      </w:r>
      <w:r>
        <w:instrText xml:space="preserve"> HYPERLINK "http://xunjian.seazeng.com/" \h </w:instrText>
      </w:r>
      <w:r>
        <w:fldChar w:fldCharType="separate"/>
      </w:r>
      <w:r>
        <w:rPr>
          <w:rFonts w:ascii="Open Sans" w:eastAsia="Open Sans"/>
          <w:color w:val="4082C3"/>
          <w:w w:val="105"/>
        </w:rPr>
        <w:t>http://xunjian.seazeng.com</w:t>
      </w:r>
      <w:r>
        <w:rPr>
          <w:rFonts w:ascii="Open Sans" w:eastAsia="Open Sans"/>
          <w:color w:val="4082C3"/>
          <w:w w:val="105"/>
        </w:rPr>
        <w:fldChar w:fldCharType="end"/>
      </w:r>
    </w:p>
    <w:p>
      <w:pPr>
        <w:pStyle w:val="5"/>
        <w:spacing w:before="100"/>
        <w:ind w:left="100"/>
      </w:pPr>
      <w:r>
        <w:rPr>
          <w:color w:val="333333"/>
          <w:w w:val="105"/>
        </w:rPr>
        <w:t>小程序访问方式：</w:t>
      </w:r>
    </w:p>
    <w:p>
      <w:pPr>
        <w:pStyle w:val="5"/>
        <w:spacing w:before="100" w:after="8" w:line="278" w:lineRule="auto"/>
        <w:ind w:right="6223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155575</wp:posOffset>
                </wp:positionV>
                <wp:extent cx="48260" cy="48260"/>
                <wp:effectExtent l="0" t="0" r="12700" b="12700"/>
                <wp:wrapNone/>
                <wp:docPr id="1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" o:spid="_x0000_s1026" o:spt="100" style="position:absolute;left:0pt;margin-left:87.5pt;margin-top:12.25pt;height:3.8pt;width:3.8pt;mso-position-horizontal-relative:page;z-index:251663360;mso-width-relative:page;mso-height-relative:page;" fillcolor="#333333" filled="t" stroked="f" coordsize="76,76" o:gfxdata="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06ly9YAAAAJAQAADwAAAAAAAAABACAAAAAiAAAAZHJzL2Rvd25yZXYueG1sUEsB&#10;AhQAFAAAAAgAh07iQOuK8rIwAgAANQUAAA4AAAAAAAAAAQAgAAAAJQEAAGRycy9lMm9Eb2MueG1s&#10;UEsFBgAAAAAGAAYAWQEAAMc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412750</wp:posOffset>
                </wp:positionV>
                <wp:extent cx="48260" cy="48260"/>
                <wp:effectExtent l="0" t="0" r="12700" b="12700"/>
                <wp:wrapNone/>
                <wp:docPr id="1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" o:spid="_x0000_s1026" o:spt="100" style="position:absolute;left:0pt;margin-left:87.5pt;margin-top:32.5pt;height:3.8pt;width:3.8pt;mso-position-horizontal-relative:page;z-index:251664384;mso-width-relative:page;mso-height-relative:page;" fillcolor="#333333" filled="t" stroked="f" coordsize="76,76" o:gfxdata="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WnAuXUAAAACQEAAA8AAAAAAAAAAQAgAAAAIgAAAGRycy9kb3ducmV2Lnht&#10;bFBLAQIUABQAAAAIAIdO4kCcJStlNgIAADUFAAAOAAAAAAAAAAEAIAAAACMBAABkcnMvZTJvRG9j&#10;LnhtbFBLBQYAAAAABgAGAFkBAADL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微信搜一搜，搜索</w:t>
      </w:r>
      <w:r>
        <w:rPr>
          <w:rFonts w:ascii="Open Sans" w:hAnsi="Open Sans" w:eastAsia="Open Sans"/>
          <w:color w:val="333333"/>
        </w:rPr>
        <w:t>”</w:t>
      </w:r>
      <w:r>
        <w:rPr>
          <w:color w:val="333333"/>
        </w:rPr>
        <w:t>易码巡</w:t>
      </w:r>
      <w:r>
        <w:rPr>
          <w:rFonts w:ascii="Open Sans" w:hAnsi="Open Sans" w:eastAsia="Open Sans"/>
          <w:color w:val="333333"/>
        </w:rPr>
        <w:t xml:space="preserve">“ </w:t>
      </w:r>
      <w:r>
        <w:rPr>
          <w:color w:val="333333"/>
          <w:w w:val="105"/>
        </w:rPr>
        <w:t>扫一扫下方小程</w:t>
      </w:r>
      <w:bookmarkStart w:id="27" w:name="_GoBack"/>
      <w:bookmarkEnd w:id="27"/>
      <w:r>
        <w:rPr>
          <w:color w:val="333333"/>
          <w:w w:val="105"/>
        </w:rPr>
        <w:t>序码</w:t>
      </w:r>
    </w:p>
    <w:p>
      <w:pPr>
        <w:pStyle w:val="5"/>
        <w:rPr>
          <w:sz w:val="20"/>
        </w:rPr>
      </w:pPr>
      <w:r>
        <w:rPr>
          <w:sz w:val="20"/>
        </w:rPr>
        <w:drawing>
          <wp:inline distT="0" distB="0" distL="0" distR="0">
            <wp:extent cx="5375910" cy="1981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169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46" w:line="206" w:lineRule="auto"/>
        <w:ind w:left="100" w:right="281"/>
      </w:pPr>
      <w:r>
        <w:rPr>
          <w:color w:val="333333"/>
        </w:rPr>
        <w:t>初次访问可使用我们提供的系统管理员账号登录，小程序账号与</w:t>
      </w:r>
      <w:r>
        <w:rPr>
          <w:rFonts w:ascii="Open Sans" w:eastAsia="Open Sans"/>
          <w:color w:val="333333"/>
        </w:rPr>
        <w:t>PC</w:t>
      </w:r>
      <w:r>
        <w:rPr>
          <w:color w:val="333333"/>
        </w:rPr>
        <w:t>账号通用。后续可在</w:t>
      </w:r>
      <w:r>
        <w:rPr>
          <w:rFonts w:ascii="Open Sans" w:eastAsia="Open Sans"/>
          <w:color w:val="333333"/>
        </w:rPr>
        <w:t>PC</w:t>
      </w:r>
      <w:r>
        <w:rPr>
          <w:color w:val="333333"/>
          <w:spacing w:val="-4"/>
        </w:rPr>
        <w:t xml:space="preserve">为人员分配  </w:t>
      </w:r>
      <w:r>
        <w:rPr>
          <w:color w:val="333333"/>
          <w:w w:val="105"/>
        </w:rPr>
        <w:t>其他权限账号。</w:t>
      </w:r>
    </w:p>
    <w:p>
      <w:pPr>
        <w:pStyle w:val="5"/>
        <w:ind w:left="0"/>
        <w:rPr>
          <w:sz w:val="31"/>
        </w:rPr>
      </w:pPr>
    </w:p>
    <w:p>
      <w:pPr>
        <w:pStyle w:val="3"/>
      </w:pPr>
      <w:bookmarkStart w:id="1" w:name="权限说明"/>
      <w:bookmarkEnd w:id="1"/>
      <w:r>
        <w:rPr>
          <w:color w:val="333333"/>
        </w:rPr>
        <w:t>权限说明</w:t>
      </w:r>
    </w:p>
    <w:p>
      <w:pPr>
        <w:pStyle w:val="5"/>
        <w:spacing w:before="119"/>
        <w:ind w:left="100"/>
      </w:pPr>
      <w:r>
        <w:rPr>
          <w:color w:val="333333"/>
          <w:w w:val="105"/>
        </w:rPr>
        <w:t>系统由四级权限，各权限区别如下：</w:t>
      </w:r>
    </w:p>
    <w:p>
      <w:pPr>
        <w:pStyle w:val="5"/>
        <w:spacing w:before="135"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155575</wp:posOffset>
                </wp:positionV>
                <wp:extent cx="48260" cy="48260"/>
                <wp:effectExtent l="0" t="0" r="12700" b="12700"/>
                <wp:wrapNone/>
                <wp:docPr id="1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" o:spid="_x0000_s1026" o:spt="100" style="position:absolute;left:0pt;margin-left:87.5pt;margin-top:12.25pt;height:3.8pt;width:3.8pt;mso-position-horizontal-relative:page;z-index:251665408;mso-width-relative:page;mso-height-relative:page;" fillcolor="#333333" filled="t" stroked="f" coordsize="76,76" o:gfxdata="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NOpcvWAAAACQEAAA8AAAAAAAAAAQAgAAAAIgAAAGRycy9kb3ducmV2&#10;LnhtbFBLAQIUABQAAAAIAIdO4kCOQrOeNwIAADUFAAAOAAAAAAAAAAEAIAAAACUBAABkcnMvZTJv&#10;RG9jLnhtbFBLBQYAAAAABgAGAFkBAADO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系统管理员：管理公司、站点、设备、检查项；管理巡检、维修计划；分配公司管理员、维保管理  </w:t>
      </w:r>
      <w:r>
        <w:rPr>
          <w:color w:val="333333"/>
          <w:w w:val="105"/>
        </w:rPr>
        <w:t>员、巡检员账号。</w:t>
      </w:r>
    </w:p>
    <w:p>
      <w:pPr>
        <w:pStyle w:val="5"/>
        <w:spacing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69850</wp:posOffset>
                </wp:positionV>
                <wp:extent cx="48260" cy="48260"/>
                <wp:effectExtent l="0" t="0" r="12700" b="12700"/>
                <wp:wrapNone/>
                <wp:docPr id="1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" o:spid="_x0000_s1026" o:spt="100" style="position:absolute;left:0pt;margin-left:87.5pt;margin-top:5.5pt;height:3.8pt;width:3.8pt;mso-position-horizontal-relative:page;z-index:251666432;mso-width-relative:page;mso-height-relative:page;" fillcolor="#333333" filled="t" stroked="f" coordsize="76,76" o:gfxdata="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qkhPNMAAAAJAQAADwAAAAAAAAABACAAAAAiAAAAZHJzL2Rvd25yZXYueG1s&#10;UEsBAhQAFAAAAAgAh07iQKdc7qA2AgAANQUAAA4AAAAAAAAAAQAgAAAAIgEAAGRycy9lMm9Eb2Mu&#10;eG1sUEsFBgAAAAAGAAYAWQEAAMo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260350</wp:posOffset>
                </wp:positionV>
                <wp:extent cx="48260" cy="48260"/>
                <wp:effectExtent l="0" t="0" r="12700" b="12700"/>
                <wp:wrapNone/>
                <wp:docPr id="1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" o:spid="_x0000_s1026" o:spt="100" style="position:absolute;left:0pt;margin-left:87.5pt;margin-top:20.5pt;height:3.8pt;width:3.8pt;mso-position-horizontal-relative:page;z-index:251667456;mso-width-relative:page;mso-height-relative:page;" fillcolor="#333333" filled="t" stroked="f" coordsize="76,76" o:gfxdata="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IuOmfWAAAACQEAAA8AAAAAAAAAAQAgAAAAIgAAAGRycy9kb3ducmV2&#10;LnhtbFBLAQIUABQAAAAIAIdO4kC1O3ZbNwIAADUFAAAOAAAAAAAAAAEAIAAAACUBAABkcnMvZTJv&#10;RG9jLnhtbFBLBQYAAAAABgAGAFkBAADO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 xml:space="preserve">公司管理员：管理站点、设备、检查项；管理巡检、维修计划；分配维保管理员、巡检员账号。    </w:t>
      </w:r>
      <w:r>
        <w:rPr>
          <w:color w:val="333333"/>
          <w:spacing w:val="-1"/>
        </w:rPr>
        <w:t xml:space="preserve">维保管理员：管理站点、设备、检查项；管理巡检、维修计划；分配巡检员账号；可执行巡检、维  </w:t>
      </w:r>
      <w:r>
        <w:rPr>
          <w:color w:val="333333"/>
          <w:w w:val="105"/>
        </w:rPr>
        <w:t>修任务。</w:t>
      </w:r>
    </w:p>
    <w:p>
      <w:pPr>
        <w:pStyle w:val="5"/>
        <w:spacing w:line="312" w:lineRule="exac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67945</wp:posOffset>
                </wp:positionV>
                <wp:extent cx="48260" cy="48260"/>
                <wp:effectExtent l="0" t="0" r="12700" b="12700"/>
                <wp:wrapNone/>
                <wp:docPr id="2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5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" o:spid="_x0000_s1026" o:spt="100" style="position:absolute;left:0pt;margin-left:87.5pt;margin-top:5.35pt;height:3.8pt;width:3.8pt;mso-position-horizontal-relative:page;z-index:251668480;mso-width-relative:page;mso-height-relative:page;" fillcolor="#333333" filled="t" stroked="f" coordsize="76,76" o:gfxdata="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EOve1AAAAAkBAAAPAAAAAAAAAAEAIAAAACIAAABkcnMvZG93bnJldi54bWxQ&#10;SwECFAAUAAAACACHTuJA0pgnUzQCAAA2BQAADgAAAAAAAAABACAAAAAjAQAAZHJzL2Uyb0RvYy54&#10;bWxQSwUGAAAAAAYABgBZAQAAyQUAAAAA&#10;" path="m42,75l32,75,27,75,0,43,0,33,32,0,42,0,75,33,75,43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巡检员：执行巡检、维修任务；不可访问管理端。</w:t>
      </w:r>
    </w:p>
    <w:p>
      <w:pPr>
        <w:pStyle w:val="5"/>
        <w:spacing w:before="113"/>
        <w:ind w:left="100"/>
      </w:pPr>
      <w:r>
        <w:rPr>
          <w:color w:val="333333"/>
          <w:w w:val="105"/>
        </w:rPr>
        <w:t>下以系统管理员权限说明，其他权限操作方法类似。</w:t>
      </w:r>
    </w:p>
    <w:p>
      <w:pPr>
        <w:pStyle w:val="5"/>
        <w:ind w:left="0"/>
        <w:rPr>
          <w:sz w:val="30"/>
        </w:rPr>
      </w:pPr>
    </w:p>
    <w:p>
      <w:pPr>
        <w:pStyle w:val="2"/>
      </w:pPr>
      <w:bookmarkStart w:id="2" w:name="管理功能"/>
      <w:bookmarkEnd w:id="2"/>
      <w:r>
        <w:rPr>
          <w:color w:val="333333"/>
        </w:rPr>
        <w:t>管理功能</w:t>
      </w:r>
    </w:p>
    <w:p>
      <w:pPr>
        <w:pStyle w:val="5"/>
        <w:spacing w:before="108"/>
        <w:ind w:left="100"/>
      </w:pPr>
      <w:r>
        <w:rPr>
          <w:color w:val="333333"/>
          <w:w w:val="105"/>
        </w:rPr>
        <w:t>主要包含设备管理、层级管理、作业管理、人员管理等。</w:t>
      </w:r>
    </w:p>
    <w:p>
      <w:pPr>
        <w:pStyle w:val="5"/>
        <w:spacing w:before="115"/>
        <w:ind w:left="100"/>
      </w:pPr>
      <w:r>
        <w:rPr>
          <w:color w:val="333333"/>
          <w:w w:val="105"/>
        </w:rPr>
        <w:t>首先，进行设备的添加。在设备添加前，需要完成公司、站点的添加。</w:t>
      </w:r>
    </w:p>
    <w:p>
      <w:pPr>
        <w:pStyle w:val="5"/>
        <w:spacing w:before="6"/>
        <w:ind w:left="0"/>
        <w:rPr>
          <w:sz w:val="30"/>
        </w:rPr>
      </w:pPr>
    </w:p>
    <w:p>
      <w:pPr>
        <w:pStyle w:val="3"/>
      </w:pPr>
      <w:bookmarkStart w:id="3" w:name="公司管理"/>
      <w:bookmarkEnd w:id="3"/>
      <w:r>
        <w:rPr>
          <w:color w:val="333333"/>
        </w:rPr>
        <w:t>公司管理</w:t>
      </w:r>
    </w:p>
    <w:p>
      <w:pPr>
        <w:pStyle w:val="5"/>
        <w:spacing w:before="119"/>
        <w:ind w:left="100"/>
      </w:pPr>
      <w:r>
        <w:rPr>
          <w:color w:val="333333"/>
          <w:w w:val="105"/>
        </w:rPr>
        <w:t>入口：左侧菜单栏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层级管理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公司管理。</w:t>
      </w:r>
    </w:p>
    <w:p>
      <w:pPr>
        <w:spacing w:after="0"/>
        <w:sectPr>
          <w:type w:val="continuous"/>
          <w:pgSz w:w="11900" w:h="16840"/>
          <w:pgMar w:top="1580" w:right="1400" w:bottom="280" w:left="1440" w:header="720" w:footer="720" w:gutter="0"/>
          <w:cols w:space="720" w:num="1"/>
        </w:sectPr>
      </w:pPr>
    </w:p>
    <w:p>
      <w:pPr>
        <w:pStyle w:val="5"/>
        <w:spacing w:before="36"/>
        <w:ind w:left="100"/>
      </w:pPr>
      <w:r>
        <w:rPr>
          <w:color w:val="333333"/>
          <w:w w:val="105"/>
        </w:rPr>
        <w:t>说明：</w:t>
      </w:r>
    </w:p>
    <w:p>
      <w:pPr>
        <w:pStyle w:val="5"/>
        <w:spacing w:before="135"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155575</wp:posOffset>
                </wp:positionV>
                <wp:extent cx="48260" cy="48260"/>
                <wp:effectExtent l="0" t="0" r="12700" b="12700"/>
                <wp:wrapNone/>
                <wp:docPr id="2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87.5pt;margin-top:12.25pt;height:3.8pt;width:3.8pt;mso-position-horizontal-relative:page;z-index:251669504;mso-width-relative:page;mso-height-relative:page;" fillcolor="#333333" filled="t" stroked="f" coordsize="76,76" o:gfxdata="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NOpcvWAAAACQEAAA8AAAAAAAAAAQAgAAAAIgAAAGRycy9kb3ducmV2&#10;LnhtbFBLAQIUABQAAAAIAIdO4kBPnuFQNwIAADYFAAAOAAAAAAAAAAEAIAAAACUBAABkcnMvZTJv&#10;RG9jLnhtbFBLBQYAAAAABgAGAFkBAADO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系统管理员账号下，初始有一个公司（下称为总公司）</w:t>
      </w:r>
      <w:r>
        <w:rPr>
          <w:color w:val="333333"/>
          <w:spacing w:val="-1"/>
        </w:rPr>
        <w:t xml:space="preserve">。总公司仅由系统管理员管理，可以编辑总  </w:t>
      </w:r>
      <w:r>
        <w:rPr>
          <w:color w:val="333333"/>
          <w:w w:val="105"/>
        </w:rPr>
        <w:t>公司的名称、</w:t>
      </w:r>
      <w:r>
        <w:rPr>
          <w:rFonts w:ascii="Open Sans" w:eastAsia="Open Sans"/>
          <w:color w:val="333333"/>
          <w:w w:val="105"/>
        </w:rPr>
        <w:t>logo</w:t>
      </w:r>
      <w:r>
        <w:rPr>
          <w:color w:val="333333"/>
          <w:w w:val="105"/>
        </w:rPr>
        <w:t>等信息。总公司不可删除。</w:t>
      </w:r>
    </w:p>
    <w:p>
      <w:pPr>
        <w:pStyle w:val="5"/>
        <w:spacing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69850</wp:posOffset>
                </wp:positionV>
                <wp:extent cx="48260" cy="48260"/>
                <wp:effectExtent l="0" t="0" r="12700" b="12700"/>
                <wp:wrapNone/>
                <wp:docPr id="2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" o:spid="_x0000_s1026" o:spt="100" style="position:absolute;left:0pt;margin-left:87.5pt;margin-top:5.5pt;height:3.8pt;width:3.8pt;mso-position-horizontal-relative:page;z-index:251670528;mso-width-relative:page;mso-height-relative:page;" fillcolor="#333333" filled="t" stroked="f" coordsize="76,76" o:gfxdata="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uqSE80wAAAAkBAAAPAAAAAAAAAAEAIAAAACIAAABkcnMvZG93bnJldi54&#10;bWxQSwECFAAUAAAACACHTuJA7Pf0UTgCAAA2BQAADgAAAAAAAAABACAAAAAiAQAAZHJzL2Uyb0Rv&#10;Yy54bWxQSwUGAAAAAAYABgBZAQAAzA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系统管理员可添加公司（一般公司），</w:t>
      </w:r>
      <w:r>
        <w:rPr>
          <w:color w:val="333333"/>
          <w:spacing w:val="-1"/>
        </w:rPr>
        <w:t xml:space="preserve">并在权限管理为该公司添加公司管理员，后续公司管理员可  </w:t>
      </w:r>
      <w:r>
        <w:rPr>
          <w:color w:val="333333"/>
          <w:w w:val="105"/>
        </w:rPr>
        <w:t>自行完成自己公司下的站点、设备、人员管理。</w:t>
      </w:r>
    </w:p>
    <w:p>
      <w:pPr>
        <w:pStyle w:val="5"/>
        <w:spacing w:line="313" w:lineRule="exac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68580</wp:posOffset>
                </wp:positionV>
                <wp:extent cx="48260" cy="48260"/>
                <wp:effectExtent l="0" t="0" r="12700" b="12700"/>
                <wp:wrapNone/>
                <wp:docPr id="2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87.5pt;margin-top:5.4pt;height:3.8pt;width:3.8pt;mso-position-horizontal-relative:page;z-index:251671552;mso-width-relative:page;mso-height-relative:page;" fillcolor="#333333" filled="t" stroked="f" coordsize="76,76" o:gfxdata="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uCcW41AAAAAkBAAAPAAAAAAAAAAEAIAAAACIAAABkcnMvZG93bnJldi54&#10;bWxQSwECFAAUAAAACACHTuJAjdAHUTcCAAA2BQAADgAAAAAAAAABACAAAAAjAQAAZHJzL2Uyb0Rv&#10;Yy54bWxQSwUGAAAAAAYABgBZAQAAzA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系统管理员可管理其添加的公司，包括公司下的人员、设备、巡检任务等。</w:t>
      </w:r>
    </w:p>
    <w:p>
      <w:pPr>
        <w:pStyle w:val="5"/>
        <w:spacing w:before="113"/>
        <w:ind w:left="100"/>
      </w:pPr>
      <w:r>
        <w:rPr>
          <w:color w:val="333333"/>
          <w:w w:val="105"/>
        </w:rPr>
        <w:t>分配公司管理员的操作流程：</w:t>
      </w:r>
    </w:p>
    <w:p>
      <w:pPr>
        <w:pStyle w:val="9"/>
        <w:numPr>
          <w:ilvl w:val="0"/>
          <w:numId w:val="1"/>
        </w:numPr>
        <w:tabs>
          <w:tab w:val="left" w:pos="551"/>
        </w:tabs>
        <w:spacing w:before="100" w:after="0" w:line="325" w:lineRule="exact"/>
        <w:ind w:left="550" w:right="0" w:hanging="211"/>
        <w:jc w:val="left"/>
        <w:rPr>
          <w:sz w:val="19"/>
        </w:rPr>
      </w:pPr>
      <w:r>
        <w:rPr>
          <w:color w:val="333333"/>
          <w:w w:val="105"/>
          <w:sz w:val="19"/>
        </w:rPr>
        <w:t>在公司管理页码，添加公司，例：郑州源控。</w:t>
      </w:r>
    </w:p>
    <w:p>
      <w:pPr>
        <w:pStyle w:val="9"/>
        <w:numPr>
          <w:ilvl w:val="0"/>
          <w:numId w:val="1"/>
        </w:numPr>
        <w:tabs>
          <w:tab w:val="left" w:pos="551"/>
        </w:tabs>
        <w:spacing w:before="0" w:after="0" w:line="300" w:lineRule="exact"/>
        <w:ind w:left="550" w:right="0" w:hanging="211"/>
        <w:jc w:val="left"/>
        <w:rPr>
          <w:sz w:val="19"/>
        </w:rPr>
      </w:pPr>
      <w:r>
        <w:rPr>
          <w:color w:val="333333"/>
          <w:sz w:val="19"/>
        </w:rPr>
        <w:t>在权限管理页面，添加人员，权限选择公司管理员，归属公司选择刚刚添加的公司（郑州源控）。</w:t>
      </w:r>
    </w:p>
    <w:p>
      <w:pPr>
        <w:pStyle w:val="9"/>
        <w:numPr>
          <w:ilvl w:val="0"/>
          <w:numId w:val="1"/>
        </w:numPr>
        <w:tabs>
          <w:tab w:val="left" w:pos="551"/>
        </w:tabs>
        <w:spacing w:before="0" w:after="0" w:line="325" w:lineRule="exact"/>
        <w:ind w:left="550" w:right="0" w:hanging="211"/>
        <w:jc w:val="left"/>
        <w:rPr>
          <w:sz w:val="19"/>
        </w:rPr>
      </w:pPr>
      <w:r>
        <w:rPr>
          <w:color w:val="333333"/>
          <w:w w:val="105"/>
          <w:sz w:val="19"/>
        </w:rPr>
        <w:t>将添加的公司管理员账号交给相应人员，初始密码为</w:t>
      </w:r>
      <w:r>
        <w:rPr>
          <w:rFonts w:ascii="Open Sans" w:eastAsia="Open Sans"/>
          <w:color w:val="333333"/>
          <w:w w:val="105"/>
          <w:sz w:val="19"/>
        </w:rPr>
        <w:t>000000</w:t>
      </w:r>
      <w:r>
        <w:rPr>
          <w:color w:val="333333"/>
          <w:w w:val="105"/>
          <w:sz w:val="19"/>
        </w:rPr>
        <w:t>。</w:t>
      </w:r>
    </w:p>
    <w:p>
      <w:pPr>
        <w:pStyle w:val="5"/>
        <w:spacing w:before="2"/>
        <w:ind w:left="0"/>
        <w:rPr>
          <w:sz w:val="31"/>
        </w:rPr>
      </w:pPr>
    </w:p>
    <w:p>
      <w:pPr>
        <w:pStyle w:val="3"/>
      </w:pPr>
      <w:bookmarkStart w:id="4" w:name="权限管理"/>
      <w:bookmarkEnd w:id="4"/>
      <w:r>
        <w:rPr>
          <w:color w:val="333333"/>
        </w:rPr>
        <w:t>权限管理</w:t>
      </w:r>
    </w:p>
    <w:p>
      <w:pPr>
        <w:pStyle w:val="5"/>
        <w:spacing w:before="119" w:line="309" w:lineRule="auto"/>
        <w:ind w:left="100" w:right="6490"/>
      </w:pPr>
      <w:r>
        <w:rPr>
          <w:color w:val="333333"/>
        </w:rPr>
        <w:t>入口：左侧菜单栏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权限管理</w:t>
      </w:r>
      <w:r>
        <w:rPr>
          <w:color w:val="333333"/>
          <w:w w:val="105"/>
        </w:rPr>
        <w:t>说明：</w:t>
      </w:r>
    </w:p>
    <w:p>
      <w:pPr>
        <w:pStyle w:val="5"/>
        <w:spacing w:before="32"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90170</wp:posOffset>
                </wp:positionV>
                <wp:extent cx="48260" cy="48260"/>
                <wp:effectExtent l="0" t="0" r="12700" b="12700"/>
                <wp:wrapNone/>
                <wp:docPr id="2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4" o:spid="_x0000_s1026" o:spt="100" style="position:absolute;left:0pt;margin-left:87.5pt;margin-top:7.1pt;height:3.8pt;width:3.8pt;mso-position-horizontal-relative:page;z-index:251672576;mso-width-relative:page;mso-height-relative:page;" fillcolor="#333333" filled="t" stroked="f" coordsize="76,76" o:gfxdata="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D7NNNYAAAAJAQAADwAAAAAAAAABACAAAAAiAAAAZHJzL2Rvd25y&#10;ZXYueG1sUEsBAhQAFAAAAAgAh07iQKok3lM5AgAANgUAAA4AAAAAAAAAAQAgAAAAJQEAAGRycy9l&#10;Mm9Eb2MueG1sUEsFBgAAAAAGAAYAWQEAANA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人员仅可管理同公司的下级权限的人员，不可添加和管理同级人员。例如，公司管理员仅可管理同  </w:t>
      </w:r>
      <w:r>
        <w:rPr>
          <w:color w:val="333333"/>
          <w:w w:val="105"/>
        </w:rPr>
        <w:t>公司的维保管理员和巡检员。</w:t>
      </w:r>
    </w:p>
    <w:p>
      <w:pPr>
        <w:pStyle w:val="5"/>
        <w:spacing w:before="68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135255</wp:posOffset>
                </wp:positionV>
                <wp:extent cx="48260" cy="48260"/>
                <wp:effectExtent l="0" t="0" r="12700" b="12700"/>
                <wp:wrapNone/>
                <wp:docPr id="25" name="任意多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5" o:spid="_x0000_s1026" o:spt="100" style="position:absolute;left:0pt;margin-left:87.5pt;margin-top:10.65pt;height:3.8pt;width:3.8pt;mso-position-horizontal-relative:page;z-index:251673600;mso-width-relative:page;mso-height-relative:page;" fillcolor="#333333" filled="t" stroked="f" coordsize="76,76" o:gfxdata="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saoLdUAAAAJAQAADwAAAAAAAAABACAAAAAiAAAAZHJzL2Rvd25yZXYueG1sUEsB&#10;AhQAFAAAAAgAh07iQMsDLVMxAgAANgUAAA4AAAAAAAAAAQAgAAAAJAEAAGRycy9lMm9Eb2MueG1s&#10;UEsFBgAAAAAGAAYAWQEAAMc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系统管理员可管理总公司和所有添加公司的人员。</w:t>
      </w:r>
    </w:p>
    <w:p>
      <w:pPr>
        <w:pStyle w:val="5"/>
        <w:spacing w:before="40" w:line="278" w:lineRule="auto"/>
        <w:ind w:right="1288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117475</wp:posOffset>
                </wp:positionV>
                <wp:extent cx="48260" cy="48260"/>
                <wp:effectExtent l="0" t="0" r="12700" b="12700"/>
                <wp:wrapNone/>
                <wp:docPr id="2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6" o:spid="_x0000_s1026" o:spt="100" style="position:absolute;left:0pt;margin-left:87.5pt;margin-top:9.25pt;height:3.8pt;width:3.8pt;mso-position-horizontal-relative:page;z-index:251674624;mso-width-relative:page;mso-height-relative:page;" fillcolor="#333333" filled="t" stroked="f" coordsize="76,76" o:gfxdata="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t2P5dUAAAAJAQAADwAAAAAAAAABACAAAAAiAAAAZHJzL2Rvd25yZXYu&#10;eG1sUEsBAhQAFAAAAAgAh07iQGhqOFI3AgAANgUAAA4AAAAAAAAAAQAgAAAAJAEAAGRycy9lMm9E&#10;b2MueG1sUEsFBgAAAAAGAAYAWQEAAM0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374650</wp:posOffset>
                </wp:positionV>
                <wp:extent cx="48260" cy="48260"/>
                <wp:effectExtent l="0" t="0" r="12700" b="12700"/>
                <wp:wrapNone/>
                <wp:docPr id="27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7" o:spid="_x0000_s1026" o:spt="100" style="position:absolute;left:0pt;margin-left:87.5pt;margin-top:29.5pt;height:3.8pt;width:3.8pt;mso-position-horizontal-relative:page;z-index:251675648;mso-width-relative:page;mso-height-relative:page;" fillcolor="#333333" filled="t" stroked="f" coordsize="76,76" o:gfxdata="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Q0KMvWAAAACQEAAA8AAAAAAAAAAQAgAAAAIgAAAGRycy9kb3ducmV2&#10;LnhtbFBLAQIUABQAAAAIAIdO4kAJTctSNwIAADYFAAAOAAAAAAAAAAEAIAAAACUBAABkcnMvZTJv&#10;RG9jLnhtbFBLBQYAAAAABgAGAFkBAADO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访问状态：账号默认访问状态是允许，如果设置为禁止，则该账号将无法访问系统。 </w:t>
      </w:r>
      <w:r>
        <w:rPr>
          <w:color w:val="333333"/>
          <w:w w:val="105"/>
        </w:rPr>
        <w:t>重置密码会将账号密码重置为初始密码</w:t>
      </w:r>
      <w:r>
        <w:rPr>
          <w:rFonts w:ascii="Open Sans" w:eastAsia="Open Sans"/>
          <w:color w:val="333333"/>
          <w:w w:val="105"/>
        </w:rPr>
        <w:t>000000</w:t>
      </w:r>
      <w:r>
        <w:rPr>
          <w:color w:val="333333"/>
          <w:w w:val="105"/>
        </w:rPr>
        <w:t>。</w:t>
      </w:r>
    </w:p>
    <w:p>
      <w:pPr>
        <w:pStyle w:val="5"/>
        <w:spacing w:line="333" w:lineRule="exac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1873885</wp:posOffset>
            </wp:positionH>
            <wp:positionV relativeFrom="paragraph">
              <wp:posOffset>262255</wp:posOffset>
            </wp:positionV>
            <wp:extent cx="4105275" cy="20955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81280</wp:posOffset>
                </wp:positionV>
                <wp:extent cx="48260" cy="48260"/>
                <wp:effectExtent l="0" t="0" r="12700" b="12700"/>
                <wp:wrapNone/>
                <wp:docPr id="28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8" o:spid="_x0000_s1026" o:spt="100" style="position:absolute;left:0pt;margin-left:87.5pt;margin-top:6.4pt;height:3.8pt;width:3.8pt;mso-position-horizontal-relative:page;z-index:251676672;mso-width-relative:page;mso-height-relative:page;" fillcolor="#333333" filled="t" stroked="f" coordsize="76,76" o:gfxdata="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HWRhNUAAAAJAQAADwAAAAAAAAABACAAAAAiAAAAZHJzL2Rvd25yZXYu&#10;eG1sUEsBAhQAFAAAAAgAh07iQCaCi1c3AgAANgUAAA4AAAAAAAAAAQAgAAAAJAEAAGRycy9lMm9E&#10;b2MueG1sUEsFBgAAAAAGAAYAWQEAAM0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2492375</wp:posOffset>
                </wp:positionV>
                <wp:extent cx="48260" cy="48260"/>
                <wp:effectExtent l="0" t="0" r="12700" b="12700"/>
                <wp:wrapNone/>
                <wp:docPr id="2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3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9" o:spid="_x0000_s1026" o:spt="100" style="position:absolute;left:0pt;margin-left:87.5pt;margin-top:196.25pt;height:3.8pt;width:3.8pt;mso-position-horizontal-relative:page;z-index:251677696;mso-width-relative:page;mso-height-relative:page;" fillcolor="#333333" filled="t" stroked="f" coordsize="76,76" o:gfxdata="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5XBRtcAAAALAQAADwAAAAAAAAABACAAAAAiAAAAZHJzL2Rvd25yZXYu&#10;eG1sUEsBAhQAFAAAAAgAh07iQBJc/Tw1AgAANgUAAA4AAAAAAAAAAQAgAAAAJgEAAGRycy9lMm9E&#10;b2MueG1sUEsFBgAAAAAGAAYAWQEAAM0FAAAAAA==&#10;" path="m42,75l32,75,27,74,0,43,0,33,32,0,42,0,75,33,75,43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添加人员的密码为初始密码</w:t>
      </w:r>
      <w:r>
        <w:rPr>
          <w:rFonts w:ascii="Open Sans" w:eastAsia="Open Sans"/>
          <w:color w:val="333333"/>
          <w:w w:val="105"/>
        </w:rPr>
        <w:t>000000</w:t>
      </w:r>
      <w:r>
        <w:rPr>
          <w:color w:val="333333"/>
          <w:w w:val="105"/>
        </w:rPr>
        <w:t>，人员使用新账号登录后，可以在用户信息页面修改密码。</w:t>
      </w:r>
    </w:p>
    <w:p>
      <w:pPr>
        <w:pStyle w:val="5"/>
        <w:spacing w:before="72" w:line="206" w:lineRule="auto"/>
        <w:ind w:right="117"/>
      </w:pPr>
      <w:r>
        <w:rPr>
          <w:color w:val="333333"/>
          <w:spacing w:val="-1"/>
        </w:rPr>
        <w:t xml:space="preserve">如果添加公司后，发现归属公司下没有刚添加的公司，可能是因为之前打开了权限管理页面，这时  </w:t>
      </w:r>
      <w:r>
        <w:rPr>
          <w:color w:val="333333"/>
          <w:w w:val="105"/>
        </w:rPr>
        <w:t>候点击下图按钮局部刷新一下页面即可。</w:t>
      </w:r>
    </w:p>
    <w:p>
      <w:pPr>
        <w:pStyle w:val="5"/>
        <w:spacing w:before="8"/>
        <w:ind w:left="0"/>
        <w:rPr>
          <w:sz w:val="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1482725</wp:posOffset>
            </wp:positionH>
            <wp:positionV relativeFrom="paragraph">
              <wp:posOffset>135255</wp:posOffset>
            </wp:positionV>
            <wp:extent cx="4886325" cy="16478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2"/>
        <w:ind w:left="0"/>
        <w:rPr>
          <w:sz w:val="30"/>
        </w:rPr>
      </w:pPr>
    </w:p>
    <w:p>
      <w:pPr>
        <w:pStyle w:val="3"/>
        <w:spacing w:before="1"/>
      </w:pPr>
      <w:bookmarkStart w:id="5" w:name="站点管理"/>
      <w:bookmarkEnd w:id="5"/>
      <w:r>
        <w:rPr>
          <w:color w:val="333333"/>
        </w:rPr>
        <w:t>站点管理</w:t>
      </w:r>
    </w:p>
    <w:p>
      <w:pPr>
        <w:spacing w:after="0"/>
        <w:sectPr>
          <w:pgSz w:w="11900" w:h="16840"/>
          <w:pgMar w:top="500" w:right="1400" w:bottom="280" w:left="1440" w:header="720" w:footer="720" w:gutter="0"/>
          <w:cols w:space="720" w:num="1"/>
        </w:sectPr>
      </w:pPr>
    </w:p>
    <w:p>
      <w:pPr>
        <w:pStyle w:val="5"/>
        <w:spacing w:before="36" w:line="309" w:lineRule="auto"/>
        <w:ind w:left="100" w:right="5389"/>
      </w:pPr>
      <w:r>
        <w:rPr>
          <w:color w:val="333333"/>
        </w:rPr>
        <w:t>入口：左侧菜单栏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层级管理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站点管理。</w:t>
      </w:r>
      <w:r>
        <w:rPr>
          <w:color w:val="333333"/>
          <w:w w:val="105"/>
        </w:rPr>
        <w:t>说明：</w:t>
      </w:r>
    </w:p>
    <w:p>
      <w:pPr>
        <w:pStyle w:val="5"/>
        <w:spacing w:before="11" w:line="325" w:lineRule="exact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99060</wp:posOffset>
                </wp:positionV>
                <wp:extent cx="48260" cy="48260"/>
                <wp:effectExtent l="0" t="0" r="12700" b="12700"/>
                <wp:wrapNone/>
                <wp:docPr id="30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0" o:spid="_x0000_s1026" o:spt="100" style="position:absolute;left:0pt;margin-left:87.5pt;margin-top:7.8pt;height:3.8pt;width:3.8pt;mso-position-horizontal-relative:page;z-index:251678720;mso-width-relative:page;mso-height-relative:page;" fillcolor="#333333" filled="t" stroked="f" coordsize="76,76" o:gfxdata="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QctjvVAAAACQEAAA8AAAAAAAAAAQAgAAAAIgAAAGRycy9kb3ducmV2Lnht&#10;bFBLAQIUABQAAAAIAIdO4kCRf4sQNQIAADYFAAAOAAAAAAAAAAEAIAAAACQBAABkcnMvZTJvRG9j&#10;LnhtbFBLBQYAAAAABgAGAFkBAADL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系统管理员、公司管理员、维保管理员均具备站点管理权限。</w:t>
      </w:r>
    </w:p>
    <w:p>
      <w:pPr>
        <w:pStyle w:val="5"/>
        <w:spacing w:line="325" w:lineRule="exact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76200</wp:posOffset>
                </wp:positionV>
                <wp:extent cx="48260" cy="48260"/>
                <wp:effectExtent l="0" t="0" r="12700" b="12700"/>
                <wp:wrapNone/>
                <wp:docPr id="31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1" o:spid="_x0000_s1026" o:spt="100" style="position:absolute;left:0pt;margin-left:87.5pt;margin-top:6pt;height:3.8pt;width:3.8pt;mso-position-horizontal-relative:page;z-index:251679744;mso-width-relative:page;mso-height-relative:page;" fillcolor="#333333" filled="t" stroked="f" coordsize="76,76" o:gfxdata="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itJwPTAAAACQEAAA8AAAAAAAAAAQAgAAAAIgAAAGRycy9kb3ducmV2Lnht&#10;bFBLAQIUABQAAAAIAIdO4kDwWHgQNwIAADYFAAAOAAAAAAAAAAEAIAAAACIBAABkcnMvZTJvRG9j&#10;LnhtbFBLBQYAAAAABgAGAFkBAADL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系统管理员可管理总公司和所有添加公司的站点，其他权限人员可管理自己公司下的站点。</w:t>
      </w:r>
    </w:p>
    <w:p>
      <w:pPr>
        <w:pStyle w:val="5"/>
        <w:spacing w:before="100"/>
        <w:ind w:left="100"/>
      </w:pPr>
      <w:r>
        <w:rPr>
          <w:color w:val="333333"/>
          <w:w w:val="105"/>
        </w:rPr>
        <w:t>操作流程：</w:t>
      </w:r>
    </w:p>
    <w:p>
      <w:pPr>
        <w:pStyle w:val="5"/>
        <w:spacing w:before="115"/>
        <w:ind w:left="303"/>
      </w:pPr>
      <w:r>
        <w:rPr>
          <w:color w:val="333333"/>
          <w:w w:val="105"/>
        </w:rPr>
        <w:t>在站点管理页面，添加站点，例：测试站点，归属公司为上一步添加的公司（郑州源控）</w:t>
      </w:r>
    </w:p>
    <w:p>
      <w:pPr>
        <w:pStyle w:val="5"/>
        <w:spacing w:before="7"/>
        <w:ind w:left="0"/>
        <w:rPr>
          <w:sz w:val="30"/>
        </w:rPr>
      </w:pPr>
    </w:p>
    <w:p>
      <w:pPr>
        <w:pStyle w:val="3"/>
      </w:pPr>
      <w:bookmarkStart w:id="6" w:name="设备管理"/>
      <w:bookmarkEnd w:id="6"/>
      <w:r>
        <w:rPr>
          <w:color w:val="333333"/>
        </w:rPr>
        <w:t>设备管理</w:t>
      </w:r>
    </w:p>
    <w:p>
      <w:pPr>
        <w:pStyle w:val="5"/>
        <w:spacing w:before="119" w:line="309" w:lineRule="auto"/>
        <w:ind w:left="100" w:right="5389"/>
      </w:pPr>
      <w:r>
        <w:rPr>
          <w:color w:val="333333"/>
        </w:rPr>
        <w:t>入口：左侧菜单栏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设备管理</w:t>
      </w:r>
      <w:r>
        <w:rPr>
          <w:rFonts w:ascii="Open Sans" w:eastAsia="Open Sans"/>
          <w:color w:val="333333"/>
        </w:rPr>
        <w:t>--</w:t>
      </w:r>
      <w:r>
        <w:rPr>
          <w:color w:val="333333"/>
          <w:spacing w:val="-4"/>
        </w:rPr>
        <w:t>设备管理。</w:t>
      </w:r>
      <w:r>
        <w:rPr>
          <w:color w:val="333333"/>
          <w:w w:val="105"/>
        </w:rPr>
        <w:t>操作流程：</w:t>
      </w:r>
    </w:p>
    <w:p>
      <w:pPr>
        <w:pStyle w:val="5"/>
        <w:spacing w:before="47" w:line="206" w:lineRule="auto"/>
        <w:ind w:left="100" w:right="170" w:firstLine="202"/>
      </w:pPr>
      <w:r>
        <w:rPr>
          <w:color w:val="333333"/>
        </w:rPr>
        <w:t>在设备管理页面，添加设备，例：测试设备，选择所属公司（例：郑州源控）、所属站点（</w:t>
      </w:r>
      <w:r>
        <w:rPr>
          <w:color w:val="333333"/>
          <w:spacing w:val="-5"/>
        </w:rPr>
        <w:t xml:space="preserve">例：测试  </w:t>
      </w:r>
      <w:r>
        <w:rPr>
          <w:color w:val="333333"/>
          <w:w w:val="105"/>
        </w:rPr>
        <w:t>站点）。</w:t>
      </w:r>
    </w:p>
    <w:p>
      <w:pPr>
        <w:pStyle w:val="5"/>
        <w:spacing w:before="112"/>
        <w:ind w:left="100"/>
      </w:pPr>
      <w:r>
        <w:rPr>
          <w:color w:val="333333"/>
          <w:w w:val="105"/>
        </w:rPr>
        <w:t>部分字段说明：</w:t>
      </w:r>
    </w:p>
    <w:p>
      <w:pPr>
        <w:pStyle w:val="5"/>
        <w:spacing w:before="115" w:line="325" w:lineRule="exact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165100</wp:posOffset>
                </wp:positionV>
                <wp:extent cx="48260" cy="48260"/>
                <wp:effectExtent l="0" t="0" r="12700" b="12700"/>
                <wp:wrapNone/>
                <wp:docPr id="32" name="任意多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2" o:spid="_x0000_s1026" o:spt="100" style="position:absolute;left:0pt;margin-left:87.5pt;margin-top:13pt;height:3.8pt;width:3.8pt;mso-position-horizontal-relative:page;z-index:251680768;mso-width-relative:page;mso-height-relative:page;" fillcolor="#333333" filled="t" stroked="f" coordsize="76,76" o:gfxdata="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1pNk9YAAAAJAQAADwAAAAAAAAABACAAAAAiAAAAZHJzL2Rvd25y&#10;ZXYueG1sUEsBAhQAFAAAAAgAh07iQFMxbRE5AgAANgUAAA4AAAAAAAAAAQAgAAAAJQEAAGRycy9l&#10;Mm9Eb2MueG1sUEsFBgAAAAAGAAYAWQEAANA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编号：用户生成设备二维码</w:t>
      </w:r>
    </w:p>
    <w:p>
      <w:pPr>
        <w:pStyle w:val="5"/>
        <w:spacing w:before="10" w:line="206" w:lineRule="auto"/>
        <w:ind w:right="117"/>
        <w:jc w:val="both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76200</wp:posOffset>
                </wp:positionV>
                <wp:extent cx="48260" cy="48260"/>
                <wp:effectExtent l="0" t="0" r="12700" b="12700"/>
                <wp:wrapNone/>
                <wp:docPr id="33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3" o:spid="_x0000_s1026" o:spt="100" style="position:absolute;left:0pt;margin-left:87.5pt;margin-top:6pt;height:3.8pt;width:3.8pt;mso-position-horizontal-relative:page;z-index:251681792;mso-width-relative:page;mso-height-relative:page;" fillcolor="#333333" filled="t" stroked="f" coordsize="76,76" o:gfxdata="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itJwPTAAAACQEAAA8AAAAAAAAAAQAgAAAAIgAAAGRycy9kb3ducmV2Lnht&#10;bFBLAQIUABQAAAAIAIdO4kAyFp4RNwIAADYFAAAOAAAAAAAAAAEAIAAAACIBAABkcnMvZTJvRG9j&#10;LnhtbFBLBQYAAAAABgAGAFkBAADL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坐标：经纬度坐标，点击【选择坐标】，进入地图页面，在地图上点击选择设备位置后，上方【坐  标获取结果】下的输入框会自动捕获所点击的经纬度，点击输入框旁的【复制】，然后回到页面，  </w:t>
      </w:r>
      <w:r>
        <w:rPr>
          <w:color w:val="333333"/>
          <w:w w:val="105"/>
        </w:rPr>
        <w:t>将复制内容粘贴到输入框内即可。</w:t>
      </w:r>
    </w:p>
    <w:p>
      <w:pPr>
        <w:pStyle w:val="5"/>
        <w:spacing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69850</wp:posOffset>
                </wp:positionV>
                <wp:extent cx="48260" cy="48260"/>
                <wp:effectExtent l="0" t="0" r="12700" b="12700"/>
                <wp:wrapNone/>
                <wp:docPr id="34" name="任意多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4" o:spid="_x0000_s1026" o:spt="100" style="position:absolute;left:0pt;margin-left:87.5pt;margin-top:5.5pt;height:3.8pt;width:3.8pt;mso-position-horizontal-relative:page;z-index:251682816;mso-width-relative:page;mso-height-relative:page;" fillcolor="#333333" filled="t" stroked="f" coordsize="76,76" o:gfxdata="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qkhPNMAAAAJAQAADwAAAAAAAAABACAAAAAiAAAAZHJzL2Rvd25yZXYu&#10;eG1sUEsBAhQAFAAAAAgAh07iQBXiRxM5AgAANgUAAA4AAAAAAAAAAQAgAAAAIgEAAGRycy9lMm9E&#10;b2MueG1sUEsFBgAAAAAGAAYAWQEAAM0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巡检半径：巡检半径与坐标结合，会生成一个圆形范围（以坐标为圆心，巡检半径为半径），</w:t>
      </w:r>
      <w:r>
        <w:rPr>
          <w:color w:val="333333"/>
          <w:spacing w:val="-9"/>
        </w:rPr>
        <w:t xml:space="preserve">在巡  </w:t>
      </w:r>
      <w:r>
        <w:rPr>
          <w:color w:val="333333"/>
        </w:rPr>
        <w:t>检人员巡检时，作为是否到达指定地点的判定标准。由于地图精度有限，建议设置在</w:t>
      </w:r>
      <w:r>
        <w:rPr>
          <w:rFonts w:ascii="Open Sans" w:eastAsia="Open Sans"/>
          <w:color w:val="333333"/>
        </w:rPr>
        <w:t>100</w:t>
      </w:r>
      <w:r>
        <w:rPr>
          <w:color w:val="333333"/>
        </w:rPr>
        <w:t>米以上。</w:t>
      </w:r>
    </w:p>
    <w:p>
      <w:pPr>
        <w:pStyle w:val="5"/>
        <w:spacing w:before="110"/>
        <w:ind w:left="100"/>
      </w:pPr>
      <w:r>
        <w:rPr>
          <w:color w:val="333333"/>
          <w:w w:val="105"/>
        </w:rPr>
        <w:t>设备二维码：</w:t>
      </w:r>
    </w:p>
    <w:p>
      <w:pPr>
        <w:pStyle w:val="5"/>
        <w:spacing w:before="135" w:line="206" w:lineRule="auto"/>
        <w:ind w:left="100" w:right="170" w:firstLine="202"/>
      </w:pPr>
      <w:r>
        <w:rPr>
          <w:color w:val="333333"/>
          <w:spacing w:val="-1"/>
        </w:rPr>
        <w:t xml:space="preserve">设备创建后，会生成一个二维码，在列表中点击二维码图标，展示二维码弹窗，下方下载按钮可将二  </w:t>
      </w:r>
      <w:r>
        <w:rPr>
          <w:color w:val="333333"/>
          <w:w w:val="105"/>
        </w:rPr>
        <w:t>维码导出或打印，打印后贴在设备上用于人员执行巡检或维修时扫描使用。</w:t>
      </w:r>
    </w:p>
    <w:p>
      <w:pPr>
        <w:pStyle w:val="5"/>
        <w:spacing w:before="7"/>
        <w:ind w:left="0"/>
        <w:rPr>
          <w:sz w:val="31"/>
        </w:rPr>
      </w:pPr>
    </w:p>
    <w:p>
      <w:pPr>
        <w:pStyle w:val="5"/>
        <w:ind w:left="100"/>
      </w:pPr>
      <w:r>
        <w:rPr>
          <w:color w:val="333333"/>
          <w:w w:val="105"/>
        </w:rPr>
        <w:t>设备添加后，还需要为设备配置检查项，用于巡检人员判断设备状态。</w:t>
      </w:r>
    </w:p>
    <w:p>
      <w:pPr>
        <w:pStyle w:val="3"/>
        <w:spacing w:before="109"/>
      </w:pPr>
      <w:bookmarkStart w:id="7" w:name="检查项管理"/>
      <w:bookmarkEnd w:id="7"/>
      <w:r>
        <w:rPr>
          <w:color w:val="333333"/>
        </w:rPr>
        <w:t>检查项管理</w:t>
      </w:r>
    </w:p>
    <w:p>
      <w:pPr>
        <w:pStyle w:val="5"/>
        <w:spacing w:before="119" w:line="309" w:lineRule="auto"/>
        <w:ind w:left="100" w:right="5389"/>
      </w:pPr>
      <w:r>
        <w:rPr>
          <w:color w:val="333333"/>
        </w:rPr>
        <w:t>入口：左侧菜单栏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设备管理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检查项管理</w:t>
      </w:r>
      <w:r>
        <w:rPr>
          <w:color w:val="333333"/>
          <w:w w:val="105"/>
        </w:rPr>
        <w:t>操作流程：</w:t>
      </w:r>
    </w:p>
    <w:p>
      <w:pPr>
        <w:pStyle w:val="9"/>
        <w:numPr>
          <w:ilvl w:val="0"/>
          <w:numId w:val="2"/>
        </w:numPr>
        <w:tabs>
          <w:tab w:val="left" w:pos="551"/>
        </w:tabs>
        <w:spacing w:before="47" w:after="0" w:line="206" w:lineRule="auto"/>
        <w:ind w:left="550" w:right="117" w:hanging="211"/>
        <w:jc w:val="left"/>
        <w:rPr>
          <w:sz w:val="19"/>
        </w:rPr>
      </w:pPr>
      <w:r>
        <w:rPr>
          <w:color w:val="333333"/>
          <w:sz w:val="19"/>
        </w:rPr>
        <w:t>在检查项管理页面，点击左侧设备树上的刚刚添加的设备（测试设备），</w:t>
      </w:r>
      <w:r>
        <w:rPr>
          <w:color w:val="333333"/>
          <w:spacing w:val="-2"/>
          <w:sz w:val="19"/>
        </w:rPr>
        <w:t xml:space="preserve">即可在右侧查看该设备目  </w:t>
      </w:r>
      <w:r>
        <w:rPr>
          <w:color w:val="333333"/>
          <w:w w:val="105"/>
          <w:sz w:val="19"/>
        </w:rPr>
        <w:t>前已配置的检查项。设备刚添加时是空的，首先需要进行检查项添加。</w:t>
      </w:r>
    </w:p>
    <w:p>
      <w:pPr>
        <w:pStyle w:val="9"/>
        <w:numPr>
          <w:ilvl w:val="0"/>
          <w:numId w:val="2"/>
        </w:numPr>
        <w:tabs>
          <w:tab w:val="left" w:pos="551"/>
        </w:tabs>
        <w:spacing w:before="0" w:after="0" w:line="313" w:lineRule="exact"/>
        <w:ind w:left="550" w:right="0" w:hanging="211"/>
        <w:jc w:val="left"/>
        <w:rPr>
          <w:sz w:val="19"/>
        </w:rPr>
      </w:pPr>
      <w:r>
        <w:rPr>
          <w:color w:val="333333"/>
          <w:w w:val="105"/>
          <w:sz w:val="19"/>
        </w:rPr>
        <w:t>添加检查项，填写检查项和检查标准，保存。循环该步骤，直至添加完成。</w:t>
      </w:r>
    </w:p>
    <w:p>
      <w:pPr>
        <w:pStyle w:val="5"/>
        <w:spacing w:before="100"/>
        <w:ind w:left="100"/>
      </w:pPr>
      <w:r>
        <w:rPr>
          <w:color w:val="333333"/>
          <w:w w:val="105"/>
        </w:rPr>
        <w:t>说明：</w:t>
      </w:r>
    </w:p>
    <w:p>
      <w:pPr>
        <w:pStyle w:val="5"/>
        <w:spacing w:before="150"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165100</wp:posOffset>
                </wp:positionV>
                <wp:extent cx="48260" cy="48260"/>
                <wp:effectExtent l="0" t="0" r="12700" b="12700"/>
                <wp:wrapNone/>
                <wp:docPr id="35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5" o:spid="_x0000_s1026" o:spt="100" style="position:absolute;left:0pt;margin-left:87.5pt;margin-top:13pt;height:3.8pt;width:3.8pt;mso-position-horizontal-relative:page;z-index:251683840;mso-width-relative:page;mso-height-relative:page;" fillcolor="#333333" filled="t" stroked="f" coordsize="76,76" o:gfxdata="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NaTZPWAAAACQEAAA8AAAAAAAAAAQAgAAAAIgAAAGRycy9kb3ducmV2LnhtbFBL&#10;AQIUABQAAAAIAIdO4kB0xbQTMQIAADYFAAAOAAAAAAAAAAEAIAAAACUBAABkcnMvZTJvRG9jLnht&#10;bFBLBQYAAAAABgAGAFkBAADI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配置的检查项用于人员巡检判断设备是否正常。巡检人员巡检时，依次检查各个检查项，依据检查  </w:t>
      </w:r>
      <w:r>
        <w:rPr>
          <w:color w:val="333333"/>
          <w:w w:val="105"/>
        </w:rPr>
        <w:t>标准判断正常与否，异常项将触发报警，并作为维修人员的维修参考。</w:t>
      </w:r>
    </w:p>
    <w:p>
      <w:pPr>
        <w:pStyle w:val="5"/>
        <w:spacing w:before="10"/>
        <w:ind w:left="0"/>
        <w:rPr>
          <w:sz w:val="30"/>
        </w:rPr>
      </w:pPr>
    </w:p>
    <w:p>
      <w:pPr>
        <w:pStyle w:val="5"/>
        <w:spacing w:line="319" w:lineRule="auto"/>
        <w:ind w:left="100" w:right="4859"/>
      </w:pPr>
      <w:r>
        <w:rPr>
          <w:color w:val="333333"/>
        </w:rPr>
        <w:t>检查项配置完成后，一个设备的配置至此结束。</w:t>
      </w:r>
      <w:r>
        <w:rPr>
          <w:color w:val="333333"/>
          <w:w w:val="105"/>
        </w:rPr>
        <w:t>接下来，将为这个设备指定巡检任务。</w:t>
      </w:r>
    </w:p>
    <w:p>
      <w:pPr>
        <w:spacing w:after="0" w:line="319" w:lineRule="auto"/>
        <w:sectPr>
          <w:pgSz w:w="11900" w:h="16840"/>
          <w:pgMar w:top="500" w:right="1400" w:bottom="280" w:left="1440" w:header="720" w:footer="720" w:gutter="0"/>
          <w:cols w:space="720" w:num="1"/>
        </w:sectPr>
      </w:pPr>
    </w:p>
    <w:p>
      <w:pPr>
        <w:pStyle w:val="3"/>
        <w:spacing w:before="20"/>
      </w:pPr>
      <w:bookmarkStart w:id="8" w:name="巡检管理"/>
      <w:bookmarkEnd w:id="8"/>
      <w:r>
        <w:rPr>
          <w:color w:val="333333"/>
        </w:rPr>
        <w:t>巡检管理</w:t>
      </w:r>
    </w:p>
    <w:p>
      <w:pPr>
        <w:pStyle w:val="5"/>
        <w:spacing w:before="118" w:line="314" w:lineRule="auto"/>
        <w:ind w:left="100" w:right="5343"/>
        <w:jc w:val="both"/>
      </w:pPr>
      <w:r>
        <w:rPr>
          <w:rFonts w:ascii="Open Sans" w:eastAsia="Open Sans"/>
          <w:color w:val="333333"/>
        </w:rPr>
        <w:t>PC</w:t>
      </w:r>
      <w:r>
        <w:rPr>
          <w:color w:val="333333"/>
        </w:rPr>
        <w:t>入口：左侧菜单栏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作业管理</w:t>
      </w:r>
      <w:r>
        <w:rPr>
          <w:rFonts w:ascii="Open Sans" w:eastAsia="Open Sans"/>
          <w:color w:val="333333"/>
        </w:rPr>
        <w:t>--</w:t>
      </w:r>
      <w:r>
        <w:rPr>
          <w:color w:val="333333"/>
          <w:spacing w:val="-5"/>
        </w:rPr>
        <w:t>巡检管理</w:t>
      </w:r>
      <w:r>
        <w:rPr>
          <w:color w:val="333333"/>
        </w:rPr>
        <w:t>小程序入口：小程序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我的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添加巡检计划</w:t>
      </w:r>
      <w:r>
        <w:rPr>
          <w:color w:val="333333"/>
          <w:w w:val="105"/>
        </w:rPr>
        <w:t>操作流程：</w:t>
      </w:r>
    </w:p>
    <w:p>
      <w:pPr>
        <w:pStyle w:val="9"/>
        <w:numPr>
          <w:ilvl w:val="0"/>
          <w:numId w:val="3"/>
        </w:numPr>
        <w:tabs>
          <w:tab w:val="left" w:pos="551"/>
        </w:tabs>
        <w:spacing w:before="0" w:after="0" w:line="314" w:lineRule="exact"/>
        <w:ind w:left="550" w:right="0" w:hanging="211"/>
        <w:jc w:val="both"/>
        <w:rPr>
          <w:sz w:val="19"/>
        </w:rPr>
      </w:pPr>
      <w:r>
        <w:rPr>
          <w:color w:val="333333"/>
          <w:w w:val="105"/>
          <w:sz w:val="19"/>
        </w:rPr>
        <w:t>巡检需指定设备、巡检人员，因此在此之前，需完成设备、人员添加。</w:t>
      </w:r>
    </w:p>
    <w:p>
      <w:pPr>
        <w:pStyle w:val="9"/>
        <w:numPr>
          <w:ilvl w:val="0"/>
          <w:numId w:val="3"/>
        </w:numPr>
        <w:tabs>
          <w:tab w:val="left" w:pos="551"/>
        </w:tabs>
        <w:spacing w:before="11" w:after="0" w:line="206" w:lineRule="auto"/>
        <w:ind w:left="550" w:right="436" w:hanging="211"/>
        <w:jc w:val="both"/>
        <w:rPr>
          <w:sz w:val="19"/>
        </w:rPr>
      </w:pPr>
      <w:r>
        <w:rPr>
          <w:color w:val="333333"/>
          <w:sz w:val="19"/>
        </w:rPr>
        <w:t>制定巡检计划，选择类别（周期</w:t>
      </w:r>
      <w:r>
        <w:rPr>
          <w:rFonts w:ascii="Open Sans" w:eastAsia="Open Sans"/>
          <w:color w:val="333333"/>
          <w:sz w:val="19"/>
        </w:rPr>
        <w:t>/</w:t>
      </w:r>
      <w:r>
        <w:rPr>
          <w:color w:val="333333"/>
          <w:sz w:val="19"/>
        </w:rPr>
        <w:t>临时），</w:t>
      </w:r>
      <w:r>
        <w:rPr>
          <w:color w:val="333333"/>
          <w:spacing w:val="-1"/>
          <w:sz w:val="19"/>
        </w:rPr>
        <w:t xml:space="preserve">依次选择之前配置的公司、站点、设备，设定巡检时 </w:t>
      </w:r>
      <w:r>
        <w:rPr>
          <w:color w:val="333333"/>
          <w:w w:val="105"/>
          <w:sz w:val="19"/>
        </w:rPr>
        <w:t>间、人员等</w:t>
      </w:r>
    </w:p>
    <w:p>
      <w:pPr>
        <w:pStyle w:val="5"/>
        <w:spacing w:before="127"/>
        <w:ind w:left="100"/>
      </w:pPr>
      <w:r>
        <w:rPr>
          <w:color w:val="333333"/>
          <w:w w:val="105"/>
        </w:rPr>
        <w:t>说明：</w:t>
      </w:r>
    </w:p>
    <w:p>
      <w:pPr>
        <w:pStyle w:val="5"/>
        <w:spacing w:before="136"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156210</wp:posOffset>
                </wp:positionV>
                <wp:extent cx="48260" cy="48260"/>
                <wp:effectExtent l="0" t="0" r="12700" b="12700"/>
                <wp:wrapNone/>
                <wp:docPr id="36" name="任意多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6" o:spid="_x0000_s1026" o:spt="100" style="position:absolute;left:0pt;margin-left:87.5pt;margin-top:12.3pt;height:3.8pt;width:3.8pt;mso-position-horizontal-relative:page;z-index:251684864;mso-width-relative:page;mso-height-relative:page;" fillcolor="#333333" filled="t" stroked="f" coordsize="76,76" o:gfxdata="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SzEwzWAAAACQEAAA8AAAAAAAAAAQAgAAAAIgAAAGRycy9kb3ducmV2&#10;LnhtbFBLAQIUABQAAAAIAIdO4kDXrKESNwIAADYFAAAOAAAAAAAAAAEAIAAAACUBAABkcnMvZTJv&#10;RG9jLnhtbFBLBQYAAAAABgAGAFkBAADO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周期计划：每隔若干天即生成一次巡检任务。首次巡检日期生成一次，之后每经过一个巡检周期即  </w:t>
      </w:r>
      <w:r>
        <w:rPr>
          <w:color w:val="333333"/>
        </w:rPr>
        <w:t>生成一次巡检任务。例：首次巡检日期</w:t>
      </w:r>
      <w:r>
        <w:rPr>
          <w:rFonts w:ascii="Open Sans" w:eastAsia="Open Sans"/>
          <w:color w:val="333333"/>
        </w:rPr>
        <w:t>2021-01-19</w:t>
      </w:r>
      <w:r>
        <w:rPr>
          <w:color w:val="333333"/>
        </w:rPr>
        <w:t>，巡检周期</w:t>
      </w:r>
      <w:r>
        <w:rPr>
          <w:rFonts w:ascii="Open Sans" w:eastAsia="Open Sans"/>
          <w:color w:val="333333"/>
        </w:rPr>
        <w:t>1</w:t>
      </w:r>
      <w:r>
        <w:rPr>
          <w:color w:val="333333"/>
        </w:rPr>
        <w:t>天，则</w:t>
      </w:r>
      <w:r>
        <w:rPr>
          <w:rFonts w:ascii="Open Sans" w:eastAsia="Open Sans"/>
          <w:color w:val="333333"/>
        </w:rPr>
        <w:t>01-19</w:t>
      </w:r>
      <w:r>
        <w:rPr>
          <w:color w:val="333333"/>
        </w:rPr>
        <w:t>、</w:t>
      </w:r>
      <w:r>
        <w:rPr>
          <w:rFonts w:ascii="Open Sans" w:eastAsia="Open Sans"/>
          <w:color w:val="333333"/>
        </w:rPr>
        <w:t>01-20</w:t>
      </w:r>
      <w:r>
        <w:rPr>
          <w:color w:val="333333"/>
        </w:rPr>
        <w:t>、</w:t>
      </w:r>
      <w:r>
        <w:rPr>
          <w:rFonts w:ascii="Open Sans" w:eastAsia="Open Sans"/>
          <w:color w:val="333333"/>
        </w:rPr>
        <w:t>01-21...</w:t>
      </w:r>
      <w:r>
        <w:rPr>
          <w:color w:val="333333"/>
        </w:rPr>
        <w:t xml:space="preserve">均   </w:t>
      </w:r>
      <w:r>
        <w:rPr>
          <w:color w:val="333333"/>
          <w:w w:val="105"/>
        </w:rPr>
        <w:t>会生成巡检任务。</w:t>
      </w:r>
    </w:p>
    <w:p>
      <w:pPr>
        <w:pStyle w:val="5"/>
        <w:spacing w:line="206" w:lineRule="auto"/>
        <w:ind w:right="2019"/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69850</wp:posOffset>
                </wp:positionV>
                <wp:extent cx="48260" cy="48260"/>
                <wp:effectExtent l="0" t="0" r="12700" b="12700"/>
                <wp:wrapNone/>
                <wp:docPr id="3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7" o:spid="_x0000_s1026" o:spt="100" style="position:absolute;left:0pt;margin-left:87.5pt;margin-top:5.5pt;height:3.8pt;width:3.8pt;mso-position-horizontal-relative:page;z-index:251685888;mso-width-relative:page;mso-height-relative:page;" fillcolor="#333333" filled="t" stroked="f" coordsize="76,76" o:gfxdata="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6pITzTAAAACQEAAA8AAAAAAAAAAQAgAAAAIgAAAGRycy9kb3ducmV2Lnht&#10;bFBLAQIUABQAAAAIAIdO4kC2i1ISNwIAADYFAAAOAAAAAAAAAAEAIAAAACIBAABkcnMvZTJvRG9j&#10;LnhtbFBLBQYAAAAABgAGAFkBAADL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260350</wp:posOffset>
                </wp:positionV>
                <wp:extent cx="48260" cy="48260"/>
                <wp:effectExtent l="0" t="0" r="12700" b="12700"/>
                <wp:wrapNone/>
                <wp:docPr id="38" name="任意多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8" o:spid="_x0000_s1026" o:spt="100" style="position:absolute;left:0pt;margin-left:87.5pt;margin-top:20.5pt;height:3.8pt;width:3.8pt;mso-position-horizontal-relative:page;z-index:251686912;mso-width-relative:page;mso-height-relative:page;" fillcolor="#333333" filled="t" stroked="f" coordsize="76,76" o:gfxdata="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IuOmfWAAAACQEAAA8AAAAAAAAAAQAgAAAAIgAAAGRycy9kb3ducmV2&#10;LnhtbFBLAQIUABQAAAAIAIdO4kCZRBIXNwIAADYFAAAOAAAAAAAAAAEAIAAAACUBAABkcnMvZTJv&#10;RG9jLnhtbFBLBQYAAAAABgAGAFkBAADO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临时计划：只在巡检日期生成一次巡检任务。执行后即结束，不能再编辑。巡检时间段：如果需要人员在固定时间巡检，可进行配置。默认为全天。</w:t>
      </w:r>
    </w:p>
    <w:p>
      <w:pPr>
        <w:pStyle w:val="5"/>
        <w:spacing w:line="288" w:lineRule="exact"/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68580</wp:posOffset>
                </wp:positionV>
                <wp:extent cx="48260" cy="48260"/>
                <wp:effectExtent l="0" t="0" r="12700" b="12700"/>
                <wp:wrapNone/>
                <wp:docPr id="39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87.5pt;margin-top:5.4pt;height:3.8pt;width:3.8pt;mso-position-horizontal-relative:page;z-index:251687936;mso-width-relative:page;mso-height-relative:page;" fillcolor="#333333" filled="t" stroked="f" coordsize="76,76" o:gfxdata="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gnFuNQAAAAJAQAADwAAAAAAAAABACAAAAAiAAAAZHJzL2Rvd25yZXYu&#10;eG1sUEsBAhQAFAAAAAgAh07iQPhj4Rc4AgAANgUAAA4AAAAAAAAAAQAgAAAAIwEAAGRycy9lMm9E&#10;b2MueG1sUEsFBgAAAAAGAAYAWQEAAM0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巡检人员仅可选择维保管理员、巡检员这两类权限的人员，且与设备同公司。</w:t>
      </w:r>
    </w:p>
    <w:p>
      <w:pPr>
        <w:pStyle w:val="5"/>
        <w:spacing w:before="6"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73660</wp:posOffset>
                </wp:positionV>
                <wp:extent cx="48260" cy="48260"/>
                <wp:effectExtent l="0" t="0" r="12700" b="12700"/>
                <wp:wrapNone/>
                <wp:docPr id="40" name="任意多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0" o:spid="_x0000_s1026" o:spt="100" style="position:absolute;left:0pt;margin-left:87.5pt;margin-top:5.8pt;height:3.8pt;width:3.8pt;mso-position-horizontal-relative:page;z-index:251688960;mso-width-relative:page;mso-height-relative:page;" fillcolor="#333333" filled="t" stroked="f" coordsize="76,76" o:gfxdata="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mjuedQAAAAJAQAADwAAAAAAAAABACAAAAAiAAAAZHJzL2Rvd25yZXYueG1s&#10;UEsBAhQAFAAAAAgAh07iQPS/9zs1AgAANgUAAA4AAAAAAAAAAQAgAAAAIwEAAGRycy9lMm9Eb2Mu&#10;eG1sUEsFBgAAAAAGAAYAWQEAAMo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如果巡检人员无可选项，首先检查是否选择了归属公司，其次检查该公司是否已添加巡检员或维保  </w:t>
      </w:r>
      <w:r>
        <w:rPr>
          <w:color w:val="333333"/>
          <w:w w:val="105"/>
        </w:rPr>
        <w:t>管理员账号。</w:t>
      </w:r>
    </w:p>
    <w:p>
      <w:pPr>
        <w:pStyle w:val="5"/>
        <w:spacing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69850</wp:posOffset>
                </wp:positionV>
                <wp:extent cx="48260" cy="48260"/>
                <wp:effectExtent l="0" t="0" r="12700" b="12700"/>
                <wp:wrapNone/>
                <wp:docPr id="41" name="任意多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1" o:spid="_x0000_s1026" o:spt="100" style="position:absolute;left:0pt;margin-left:87.5pt;margin-top:5.5pt;height:3.8pt;width:3.8pt;mso-position-horizontal-relative:page;z-index:251689984;mso-width-relative:page;mso-height-relative:page;" fillcolor="#333333" filled="t" stroked="f" coordsize="76,76" o:gfxdata="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6pITzTAAAACQEAAA8AAAAAAAAAAQAgAAAAIgAAAGRycy9kb3ducmV2Lnht&#10;bFBLAQIUABQAAAAIAIdO4kCVmAQ7NwIAADYFAAAOAAAAAAAAAAEAIAAAACIBAABkcnMvZTJvRG9j&#10;LnhtbFBLBQYAAAAABgAGAFkBAADL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结束计划：周期计划不可删除，可以结束。结束后，不再以此生成巡检任务，此前已生成、已执行  </w:t>
      </w:r>
      <w:r>
        <w:rPr>
          <w:color w:val="333333"/>
          <w:w w:val="105"/>
        </w:rPr>
        <w:t>的不受影响。</w:t>
      </w:r>
    </w:p>
    <w:p>
      <w:pPr>
        <w:pStyle w:val="5"/>
        <w:spacing w:before="17"/>
        <w:ind w:left="0"/>
        <w:rPr>
          <w:sz w:val="30"/>
        </w:rPr>
      </w:pPr>
    </w:p>
    <w:p>
      <w:pPr>
        <w:pStyle w:val="3"/>
      </w:pPr>
      <w:bookmarkStart w:id="9" w:name="维修管理"/>
      <w:bookmarkEnd w:id="9"/>
      <w:r>
        <w:rPr>
          <w:color w:val="333333"/>
        </w:rPr>
        <w:t>维修管理</w:t>
      </w:r>
    </w:p>
    <w:p>
      <w:pPr>
        <w:pStyle w:val="5"/>
        <w:spacing w:before="119" w:line="314" w:lineRule="auto"/>
        <w:ind w:left="100" w:right="5343"/>
        <w:jc w:val="both"/>
      </w:pPr>
      <w:r>
        <w:rPr>
          <w:rFonts w:ascii="Open Sans" w:eastAsia="Open Sans"/>
          <w:color w:val="333333"/>
        </w:rPr>
        <w:t>PC</w:t>
      </w:r>
      <w:r>
        <w:rPr>
          <w:color w:val="333333"/>
        </w:rPr>
        <w:t>入口：左侧菜单栏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作业管理</w:t>
      </w:r>
      <w:r>
        <w:rPr>
          <w:rFonts w:ascii="Open Sans" w:eastAsia="Open Sans"/>
          <w:color w:val="333333"/>
        </w:rPr>
        <w:t>--</w:t>
      </w:r>
      <w:r>
        <w:rPr>
          <w:color w:val="333333"/>
          <w:spacing w:val="-5"/>
        </w:rPr>
        <w:t>维修管理</w:t>
      </w:r>
      <w:r>
        <w:rPr>
          <w:color w:val="333333"/>
        </w:rPr>
        <w:t>小程序入口：小程序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我的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添加维修计划</w:t>
      </w:r>
      <w:r>
        <w:rPr>
          <w:color w:val="333333"/>
          <w:w w:val="105"/>
        </w:rPr>
        <w:t>操作流程：</w:t>
      </w:r>
    </w:p>
    <w:p>
      <w:pPr>
        <w:pStyle w:val="9"/>
        <w:numPr>
          <w:ilvl w:val="0"/>
          <w:numId w:val="4"/>
        </w:numPr>
        <w:tabs>
          <w:tab w:val="left" w:pos="551"/>
        </w:tabs>
        <w:spacing w:before="5" w:after="0" w:line="325" w:lineRule="exact"/>
        <w:ind w:left="550" w:right="0" w:hanging="211"/>
        <w:jc w:val="both"/>
        <w:rPr>
          <w:sz w:val="19"/>
        </w:rPr>
      </w:pPr>
      <w:r>
        <w:rPr>
          <w:color w:val="333333"/>
          <w:w w:val="105"/>
          <w:sz w:val="19"/>
        </w:rPr>
        <w:t>维修需指定设备、维修人员，因此在此之前，需完成设备、人员添加。</w:t>
      </w:r>
    </w:p>
    <w:p>
      <w:pPr>
        <w:pStyle w:val="9"/>
        <w:numPr>
          <w:ilvl w:val="0"/>
          <w:numId w:val="4"/>
        </w:numPr>
        <w:tabs>
          <w:tab w:val="left" w:pos="551"/>
        </w:tabs>
        <w:spacing w:before="10" w:after="0" w:line="206" w:lineRule="auto"/>
        <w:ind w:left="550" w:right="117" w:hanging="211"/>
        <w:jc w:val="both"/>
        <w:rPr>
          <w:sz w:val="19"/>
        </w:rPr>
      </w:pPr>
      <w:r>
        <w:rPr>
          <w:color w:val="333333"/>
          <w:spacing w:val="-1"/>
          <w:sz w:val="19"/>
        </w:rPr>
        <w:t xml:space="preserve">制定维修计划，依次选择之前配置的公司、站点、设备，设定完成期限、人员、维修内容等，支持  </w:t>
      </w:r>
      <w:r>
        <w:rPr>
          <w:color w:val="333333"/>
          <w:w w:val="105"/>
          <w:sz w:val="19"/>
        </w:rPr>
        <w:t>上传最多</w:t>
      </w:r>
      <w:r>
        <w:rPr>
          <w:rFonts w:ascii="Open Sans" w:eastAsia="Open Sans"/>
          <w:color w:val="333333"/>
          <w:w w:val="105"/>
          <w:sz w:val="19"/>
        </w:rPr>
        <w:t>3</w:t>
      </w:r>
      <w:r>
        <w:rPr>
          <w:color w:val="333333"/>
          <w:w w:val="105"/>
          <w:sz w:val="19"/>
        </w:rPr>
        <w:t>张照片。</w:t>
      </w:r>
    </w:p>
    <w:p>
      <w:pPr>
        <w:pStyle w:val="5"/>
        <w:spacing w:before="113"/>
        <w:ind w:left="100"/>
      </w:pPr>
      <w:r>
        <w:rPr>
          <w:color w:val="333333"/>
          <w:w w:val="105"/>
        </w:rPr>
        <w:t>说明：</w:t>
      </w:r>
    </w:p>
    <w:p>
      <w:pPr>
        <w:pStyle w:val="5"/>
        <w:spacing w:before="100" w:line="325" w:lineRule="exact"/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155575</wp:posOffset>
                </wp:positionV>
                <wp:extent cx="48260" cy="48260"/>
                <wp:effectExtent l="0" t="0" r="12700" b="12700"/>
                <wp:wrapNone/>
                <wp:docPr id="42" name="任意多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2" o:spid="_x0000_s1026" o:spt="100" style="position:absolute;left:0pt;margin-left:87.5pt;margin-top:12.25pt;height:3.8pt;width:3.8pt;mso-position-horizontal-relative:page;z-index:251691008;mso-width-relative:page;mso-height-relative:page;" fillcolor="#333333" filled="t" stroked="f" coordsize="76,76" o:gfxdata="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06ly9YAAAAJAQAADwAAAAAAAAABACAAAAAiAAAAZHJzL2Rvd25yZXYu&#10;eG1sUEsBAhQAFAAAAAgAh07iQDbxETo2AgAANgUAAA4AAAAAAAAAAQAgAAAAJQEAAGRycy9lMm9E&#10;b2MueG1sUEsFBgAAAAAGAAYAWQEAAM0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维修计划执行后即结束，不能再编辑。</w:t>
      </w:r>
    </w:p>
    <w:p>
      <w:pPr>
        <w:pStyle w:val="5"/>
        <w:spacing w:line="300" w:lineRule="exact"/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76200</wp:posOffset>
                </wp:positionV>
                <wp:extent cx="48260" cy="48260"/>
                <wp:effectExtent l="0" t="0" r="12700" b="12700"/>
                <wp:wrapNone/>
                <wp:docPr id="43" name="任意多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3" o:spid="_x0000_s1026" o:spt="100" style="position:absolute;left:0pt;margin-left:87.5pt;margin-top:6pt;height:3.8pt;width:3.8pt;mso-position-horizontal-relative:page;z-index:251692032;mso-width-relative:page;mso-height-relative:page;" fillcolor="#333333" filled="t" stroked="f" coordsize="76,76" o:gfxdata="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itJwPTAAAACQEAAA8AAAAAAAAAAQAgAAAAIgAAAGRycy9kb3ducmV2Lnht&#10;bFBLAQIUABQAAAAIAIdO4kBX1uI6NwIAADYFAAAOAAAAAAAAAAEAIAAAACIBAABkcnMvZTJvRG9j&#10;LnhtbFBLBQYAAAAABgAGAFkBAADL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维修人员仅可选择维保管理员、巡检员这两类权限的人员，且与设备同公司。</w:t>
      </w:r>
    </w:p>
    <w:p>
      <w:pPr>
        <w:pStyle w:val="5"/>
        <w:spacing w:before="10"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76200</wp:posOffset>
                </wp:positionV>
                <wp:extent cx="48260" cy="48260"/>
                <wp:effectExtent l="0" t="0" r="12700" b="12700"/>
                <wp:wrapNone/>
                <wp:docPr id="44" name="任意多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4" o:spid="_x0000_s1026" o:spt="100" style="position:absolute;left:0pt;margin-left:87.5pt;margin-top:6pt;height:3.8pt;width:3.8pt;mso-position-horizontal-relative:page;z-index:251693056;mso-width-relative:page;mso-height-relative:page;" fillcolor="#333333" filled="t" stroked="f" coordsize="76,76" o:gfxdata="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K0nA9MAAAAJAQAADwAAAAAAAAABACAAAAAiAAAAZHJzL2Rvd25yZXYu&#10;eG1sUEsBAhQAFAAAAAgAh07iQHAiOzg5AgAANgUAAA4AAAAAAAAAAQAgAAAAIgEAAGRycy9lMm9E&#10;b2MueG1sUEsFBgAAAAAGAAYAWQEAAM0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如果维修人员无可选项，首先检查是否选择了归属公司，其次检查该公司是否已添加巡检员或维保  </w:t>
      </w:r>
      <w:r>
        <w:rPr>
          <w:color w:val="333333"/>
          <w:w w:val="105"/>
        </w:rPr>
        <w:t>管理员账号。</w:t>
      </w:r>
    </w:p>
    <w:p>
      <w:pPr>
        <w:pStyle w:val="5"/>
        <w:spacing w:before="9"/>
        <w:ind w:left="0"/>
        <w:rPr>
          <w:sz w:val="31"/>
        </w:rPr>
      </w:pPr>
    </w:p>
    <w:p>
      <w:pPr>
        <w:pStyle w:val="2"/>
      </w:pPr>
      <w:bookmarkStart w:id="10" w:name="作业执行"/>
      <w:bookmarkEnd w:id="10"/>
      <w:r>
        <w:rPr>
          <w:color w:val="333333"/>
        </w:rPr>
        <w:t>作业执行</w:t>
      </w:r>
    </w:p>
    <w:p>
      <w:pPr>
        <w:pStyle w:val="5"/>
        <w:spacing w:before="108"/>
        <w:ind w:left="100"/>
      </w:pPr>
      <w:r>
        <w:rPr>
          <w:color w:val="333333"/>
          <w:w w:val="105"/>
        </w:rPr>
        <w:t>作业执行在小程序侧进行。</w:t>
      </w:r>
    </w:p>
    <w:p>
      <w:pPr>
        <w:pStyle w:val="3"/>
        <w:spacing w:before="109"/>
      </w:pPr>
      <w:bookmarkStart w:id="11" w:name="巡检作业执行"/>
      <w:bookmarkEnd w:id="11"/>
      <w:r>
        <w:rPr>
          <w:color w:val="333333"/>
        </w:rPr>
        <w:t>巡检作业执行</w:t>
      </w:r>
    </w:p>
    <w:p>
      <w:pPr>
        <w:pStyle w:val="5"/>
        <w:spacing w:before="19" w:line="450" w:lineRule="atLeast"/>
        <w:ind w:right="372" w:hanging="451"/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453390</wp:posOffset>
                </wp:positionV>
                <wp:extent cx="48260" cy="48260"/>
                <wp:effectExtent l="0" t="0" r="12700" b="12700"/>
                <wp:wrapNone/>
                <wp:docPr id="4" name="任意多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5" o:spid="_x0000_s1026" o:spt="100" style="position:absolute;left:0pt;margin-left:87.5pt;margin-top:35.7pt;height:3.8pt;width:3.8pt;mso-position-horizontal-relative:page;z-index:-251655168;mso-width-relative:page;mso-height-relative:page;" fillcolor="#333333" filled="t" stroked="f" coordsize="76,76" o:gfxdata="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kxCeR1QAAAAkBAAAPAAAAAAAAAAEAIAAAACIAAABkcnMvZG93bnJldi54bWxQSwEC&#10;FAAUAAAACACHTuJA6hqboDACAAA1BQAADgAAAAAAAAABACAAAAAkAQAAZHJzL2Uyb0RvYy54bWxQ&#10;SwUGAAAAAAYABgBZAQAAxg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只有维保管理员、巡检员这两类权限人员，才能执行巡检任务。二者执行巡检任务的入口分别如下：  </w:t>
      </w:r>
      <w:r>
        <w:rPr>
          <w:color w:val="333333"/>
          <w:w w:val="105"/>
        </w:rPr>
        <w:t>维保管理员：首页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今日巡检进度，进入今日巡检计划列表，点击巡检人员是自己的计划；</w:t>
      </w:r>
    </w:p>
    <w:p>
      <w:pPr>
        <w:pStyle w:val="5"/>
        <w:spacing w:line="300" w:lineRule="exact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60325</wp:posOffset>
                </wp:positionV>
                <wp:extent cx="48260" cy="48260"/>
                <wp:effectExtent l="0" t="0" r="12700" b="12700"/>
                <wp:wrapNone/>
                <wp:docPr id="45" name="任意多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6" o:spid="_x0000_s1026" o:spt="100" style="position:absolute;left:0pt;margin-left:87.5pt;margin-top:4.75pt;height:3.8pt;width:3.8pt;mso-position-horizontal-relative:page;z-index:251694080;mso-width-relative:page;mso-height-relative:page;" fillcolor="#333333" filled="t" stroked="f" coordsize="76,76" o:gfxdata="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FhyiM0wAAAAgBAAAPAAAAAAAAAAEAIAAAACIAAABkcnMvZG93bnJldi54&#10;bWxQSwECFAAUAAAACACHTuJA/wdRsDgCAAA2BQAADgAAAAAAAAABACAAAAAiAQAAZHJzL2Uyb0Rv&#10;Yy54bWxQSwUGAAAAAAYABgBZAQAAzA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巡检员：首页下方列出的即是今日需执行的维修计划列表和巡检计划列表，点击任意巡检计划。</w:t>
      </w:r>
    </w:p>
    <w:p>
      <w:pPr>
        <w:spacing w:after="0" w:line="300" w:lineRule="exact"/>
        <w:sectPr>
          <w:pgSz w:w="11900" w:h="16840"/>
          <w:pgMar w:top="480" w:right="1400" w:bottom="280" w:left="1440" w:header="720" w:footer="720" w:gutter="0"/>
          <w:cols w:space="720" w:num="1"/>
        </w:sectPr>
      </w:pPr>
    </w:p>
    <w:p>
      <w:pPr>
        <w:pStyle w:val="5"/>
        <w:spacing w:before="71" w:line="206" w:lineRule="auto"/>
        <w:ind w:left="100" w:right="177"/>
      </w:pPr>
      <w:r>
        <w:rPr>
          <w:color w:val="333333"/>
          <w:spacing w:val="-1"/>
        </w:rPr>
        <w:t xml:space="preserve">点击计划后，首先看到的是巡检计划详情，如果是自己的计划，且可执行，下方会出现开始巡检，接下  </w:t>
      </w:r>
      <w:r>
        <w:rPr>
          <w:color w:val="333333"/>
          <w:w w:val="105"/>
        </w:rPr>
        <w:t>来即可进入巡检流程。</w:t>
      </w:r>
    </w:p>
    <w:p>
      <w:pPr>
        <w:pStyle w:val="5"/>
        <w:spacing w:before="113"/>
        <w:ind w:left="100"/>
      </w:pPr>
      <w:r>
        <w:rPr>
          <w:color w:val="333333"/>
        </w:rPr>
        <w:t>巡检流程和流程说明：</w:t>
      </w:r>
    </w:p>
    <w:p>
      <w:pPr>
        <w:pStyle w:val="9"/>
        <w:numPr>
          <w:ilvl w:val="0"/>
          <w:numId w:val="5"/>
        </w:numPr>
        <w:tabs>
          <w:tab w:val="left" w:pos="551"/>
        </w:tabs>
        <w:spacing w:before="150" w:after="0" w:line="206" w:lineRule="auto"/>
        <w:ind w:left="550" w:right="117" w:hanging="211"/>
        <w:jc w:val="left"/>
        <w:rPr>
          <w:sz w:val="1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2035810</wp:posOffset>
            </wp:positionH>
            <wp:positionV relativeFrom="paragraph">
              <wp:posOffset>527050</wp:posOffset>
            </wp:positionV>
            <wp:extent cx="3790950" cy="16764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49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pacing w:val="-1"/>
          <w:sz w:val="19"/>
        </w:rPr>
        <w:t xml:space="preserve">巡检人员抵达设备位置。在计划详情页面，可点击位置信息进入地图，并能进行导航。确保巡检开  </w:t>
      </w:r>
      <w:r>
        <w:rPr>
          <w:color w:val="333333"/>
          <w:w w:val="105"/>
          <w:sz w:val="19"/>
        </w:rPr>
        <w:t>始时进入设备巡检区域。</w:t>
      </w:r>
    </w:p>
    <w:p>
      <w:pPr>
        <w:pStyle w:val="9"/>
        <w:numPr>
          <w:ilvl w:val="0"/>
          <w:numId w:val="5"/>
        </w:numPr>
        <w:tabs>
          <w:tab w:val="left" w:pos="551"/>
        </w:tabs>
        <w:spacing w:before="51" w:after="0" w:line="240" w:lineRule="auto"/>
        <w:ind w:left="550" w:right="0" w:hanging="211"/>
        <w:jc w:val="left"/>
        <w:rPr>
          <w:sz w:val="19"/>
        </w:rPr>
      </w:pPr>
      <w:r>
        <w:rPr>
          <w:color w:val="333333"/>
          <w:sz w:val="19"/>
        </w:rPr>
        <w:t>点击开始巡检，扫描设备上的二维码（设备管理处生成）。</w:t>
      </w:r>
    </w:p>
    <w:p>
      <w:pPr>
        <w:pStyle w:val="9"/>
        <w:numPr>
          <w:ilvl w:val="0"/>
          <w:numId w:val="5"/>
        </w:numPr>
        <w:tabs>
          <w:tab w:val="left" w:pos="551"/>
        </w:tabs>
        <w:spacing w:before="75" w:after="0" w:line="206" w:lineRule="auto"/>
        <w:ind w:left="550" w:right="117" w:hanging="211"/>
        <w:jc w:val="left"/>
        <w:rPr>
          <w:sz w:val="19"/>
        </w:rPr>
      </w:pPr>
      <w:r>
        <w:rPr>
          <w:color w:val="333333"/>
          <w:spacing w:val="-1"/>
          <w:sz w:val="19"/>
        </w:rPr>
        <w:t xml:space="preserve">扫码后可查看到设备信息、实时数据、巡检状态、维修状态等信息。历史巡检记录、历史维修记录  </w:t>
      </w:r>
      <w:r>
        <w:rPr>
          <w:color w:val="333333"/>
          <w:w w:val="105"/>
          <w:sz w:val="19"/>
        </w:rPr>
        <w:t>可点击查看该设备的相应记录，作为设备状态的参考数据。</w:t>
      </w:r>
    </w:p>
    <w:p>
      <w:pPr>
        <w:pStyle w:val="9"/>
        <w:numPr>
          <w:ilvl w:val="0"/>
          <w:numId w:val="5"/>
        </w:numPr>
        <w:tabs>
          <w:tab w:val="left" w:pos="551"/>
        </w:tabs>
        <w:spacing w:before="103" w:after="0" w:line="206" w:lineRule="auto"/>
        <w:ind w:left="550" w:right="312" w:hanging="211"/>
        <w:jc w:val="left"/>
        <w:rPr>
          <w:sz w:val="19"/>
        </w:rPr>
      </w:pPr>
      <w:r>
        <w:rPr>
          <w:color w:val="333333"/>
          <w:spacing w:val="-1"/>
          <w:sz w:val="19"/>
        </w:rPr>
        <w:t xml:space="preserve">若此时设备有待执行的巡检任务，则巡检状态处会列出巡检任务的时间，点击时间右侧的开始巡 </w:t>
      </w:r>
      <w:r>
        <w:rPr>
          <w:color w:val="333333"/>
          <w:w w:val="105"/>
          <w:sz w:val="19"/>
        </w:rPr>
        <w:t>检，进入添加巡检记录页面。</w:t>
      </w:r>
    </w:p>
    <w:p>
      <w:pPr>
        <w:pStyle w:val="9"/>
        <w:numPr>
          <w:ilvl w:val="0"/>
          <w:numId w:val="5"/>
        </w:numPr>
        <w:tabs>
          <w:tab w:val="left" w:pos="551"/>
        </w:tabs>
        <w:spacing w:before="88" w:after="0" w:line="206" w:lineRule="auto"/>
        <w:ind w:left="550" w:right="117" w:hanging="211"/>
        <w:jc w:val="both"/>
        <w:rPr>
          <w:sz w:val="19"/>
        </w:rPr>
      </w:pPr>
      <w:r>
        <w:rPr>
          <w:color w:val="333333"/>
          <w:sz w:val="19"/>
        </w:rPr>
        <w:t>页面列出该设备的检查项，巡检人员需逐一进行检查，并依据检查标准，评估正常与否（</w:t>
      </w:r>
      <w:r>
        <w:rPr>
          <w:color w:val="333333"/>
          <w:spacing w:val="-4"/>
          <w:sz w:val="19"/>
        </w:rPr>
        <w:t xml:space="preserve">在检查项  </w:t>
      </w:r>
      <w:r>
        <w:rPr>
          <w:color w:val="333333"/>
          <w:sz w:val="19"/>
        </w:rPr>
        <w:t>管理中配置）</w:t>
      </w:r>
      <w:r>
        <w:rPr>
          <w:color w:val="333333"/>
          <w:spacing w:val="-1"/>
          <w:sz w:val="19"/>
        </w:rPr>
        <w:t xml:space="preserve">。若检查项正常，勾选正常，否则勾选异常。若出现异常，可在异常描述填写异常信  </w:t>
      </w:r>
      <w:r>
        <w:rPr>
          <w:color w:val="333333"/>
          <w:w w:val="105"/>
          <w:sz w:val="19"/>
        </w:rPr>
        <w:t>息、上传照片，支持最多</w:t>
      </w:r>
      <w:r>
        <w:rPr>
          <w:rFonts w:ascii="Open Sans" w:eastAsia="Open Sans"/>
          <w:color w:val="333333"/>
          <w:w w:val="105"/>
          <w:sz w:val="19"/>
        </w:rPr>
        <w:t>3</w:t>
      </w:r>
      <w:r>
        <w:rPr>
          <w:color w:val="333333"/>
          <w:w w:val="105"/>
          <w:sz w:val="19"/>
        </w:rPr>
        <w:t>张照片上传。</w:t>
      </w:r>
    </w:p>
    <w:p>
      <w:pPr>
        <w:pStyle w:val="9"/>
        <w:numPr>
          <w:ilvl w:val="0"/>
          <w:numId w:val="5"/>
        </w:numPr>
        <w:tabs>
          <w:tab w:val="left" w:pos="551"/>
        </w:tabs>
        <w:spacing w:before="102" w:after="0" w:line="206" w:lineRule="auto"/>
        <w:ind w:left="550" w:right="117" w:hanging="211"/>
        <w:jc w:val="both"/>
        <w:rPr>
          <w:sz w:val="19"/>
        </w:rPr>
      </w:pPr>
      <w:r>
        <w:rPr>
          <w:color w:val="333333"/>
          <w:spacing w:val="-1"/>
          <w:sz w:val="19"/>
        </w:rPr>
        <w:t xml:space="preserve">检查并填写完成后，点击提交。首次提交会提示需获取地理位置的授权，务必点击允许，否则无法  </w:t>
      </w:r>
      <w:r>
        <w:rPr>
          <w:color w:val="333333"/>
          <w:w w:val="105"/>
          <w:sz w:val="19"/>
        </w:rPr>
        <w:t>获取到位置信息将无法提交数据。如果误点到不允许，按提示打开设置页进行授权即可。</w:t>
      </w:r>
    </w:p>
    <w:p>
      <w:pPr>
        <w:pStyle w:val="9"/>
        <w:numPr>
          <w:ilvl w:val="0"/>
          <w:numId w:val="5"/>
        </w:numPr>
        <w:tabs>
          <w:tab w:val="left" w:pos="551"/>
        </w:tabs>
        <w:spacing w:before="88" w:after="0" w:line="206" w:lineRule="auto"/>
        <w:ind w:left="550" w:right="117" w:hanging="211"/>
        <w:jc w:val="both"/>
        <w:rPr>
          <w:sz w:val="19"/>
        </w:rPr>
      </w:pPr>
      <w:r>
        <w:rPr>
          <w:color w:val="333333"/>
          <w:spacing w:val="-1"/>
          <w:sz w:val="19"/>
        </w:rPr>
        <w:t xml:space="preserve">提交过程会进行位置比对，如果不在设备巡检区域内，请移动到巡检区域后再提交，若执意提交，  </w:t>
      </w:r>
      <w:r>
        <w:rPr>
          <w:color w:val="333333"/>
          <w:w w:val="105"/>
          <w:sz w:val="19"/>
        </w:rPr>
        <w:t>将记录为不规范操作的报警信息。</w:t>
      </w:r>
    </w:p>
    <w:p>
      <w:pPr>
        <w:pStyle w:val="5"/>
        <w:spacing w:before="128"/>
        <w:ind w:left="100"/>
      </w:pPr>
      <w:r>
        <w:rPr>
          <w:color w:val="333333"/>
          <w:w w:val="105"/>
        </w:rPr>
        <w:t>补充说明：</w:t>
      </w:r>
    </w:p>
    <w:p>
      <w:pPr>
        <w:pStyle w:val="5"/>
        <w:spacing w:before="100" w:line="325" w:lineRule="exact"/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155575</wp:posOffset>
                </wp:positionV>
                <wp:extent cx="48260" cy="48260"/>
                <wp:effectExtent l="0" t="0" r="12700" b="12700"/>
                <wp:wrapNone/>
                <wp:docPr id="46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7" o:spid="_x0000_s1026" o:spt="100" style="position:absolute;left:0pt;margin-left:87.5pt;margin-top:12.25pt;height:3.8pt;width:3.8pt;mso-position-horizontal-relative:page;z-index:251695104;mso-width-relative:page;mso-height-relative:page;" fillcolor="#333333" filled="t" stroked="f" coordsize="76,76" o:gfxdata="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NOpcvWAAAACQEAAA8AAAAAAAAAAQAgAAAAIgAAAGRycy9kb3ducmV2&#10;LnhtbFBLAQIUABQAAAAIAIdO4kDXkHr3NwIAADYFAAAOAAAAAAAAAAEAIAAAACUBAABkcnMvZTJv&#10;RG9jLnhtbFBLBQYAAAAABgAGAFkBAADO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可在作业（小程序）、报表分析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作业统计（</w:t>
      </w:r>
      <w:r>
        <w:rPr>
          <w:rFonts w:ascii="Open Sans" w:eastAsia="Open Sans"/>
          <w:color w:val="333333"/>
          <w:w w:val="105"/>
        </w:rPr>
        <w:t>PC</w:t>
      </w:r>
      <w:r>
        <w:rPr>
          <w:color w:val="333333"/>
          <w:w w:val="105"/>
        </w:rPr>
        <w:t>端）查看巡检作业详情。</w:t>
      </w:r>
    </w:p>
    <w:p>
      <w:pPr>
        <w:pStyle w:val="5"/>
        <w:spacing w:before="10"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76200</wp:posOffset>
                </wp:positionV>
                <wp:extent cx="48260" cy="48260"/>
                <wp:effectExtent l="0" t="0" r="12700" b="12700"/>
                <wp:wrapNone/>
                <wp:docPr id="47" name="任意多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8" o:spid="_x0000_s1026" o:spt="100" style="position:absolute;left:0pt;margin-left:87.5pt;margin-top:6pt;height:3.8pt;width:3.8pt;mso-position-horizontal-relative:page;z-index:251696128;mso-width-relative:page;mso-height-relative:page;" fillcolor="#333333" filled="t" stroked="f" coordsize="76,76" o:gfxdata="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IrScD0wAAAAkBAAAPAAAAAAAAAAEAIAAAACIAAABkcnMvZG93bnJldi54&#10;bWxQSwECFAAUAAAACACHTuJARkhA/jgCAAA2BQAADgAAAAAAAAABACAAAAAiAQAAZHJzL2Uyb0Rv&#10;Yy54bWxQSwUGAAAAAAYABgBZAQAAzA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若发现信息填写有误，可点击已完成的巡检任务，再次扫码进行修改。修改仅限当日执行的任务，  </w:t>
      </w:r>
      <w:r>
        <w:rPr>
          <w:color w:val="333333"/>
          <w:w w:val="105"/>
        </w:rPr>
        <w:t>超过时间不可修改。</w:t>
      </w:r>
    </w:p>
    <w:p>
      <w:pPr>
        <w:pStyle w:val="5"/>
        <w:spacing w:line="206" w:lineRule="auto"/>
        <w:ind w:right="187"/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69850</wp:posOffset>
                </wp:positionV>
                <wp:extent cx="48260" cy="48260"/>
                <wp:effectExtent l="0" t="0" r="12700" b="12700"/>
                <wp:wrapNone/>
                <wp:docPr id="48" name="任意多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9" o:spid="_x0000_s1026" o:spt="100" style="position:absolute;left:0pt;margin-left:87.5pt;margin-top:5.5pt;height:3.8pt;width:3.8pt;mso-position-horizontal-relative:page;z-index:251697152;mso-width-relative:page;mso-height-relative:page;" fillcolor="#333333" filled="t" stroked="f" coordsize="76,76" o:gfxdata="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uqSE80wAAAAkBAAAPAAAAAAAAAAEAIAAAACIAAABkcnMvZG93bnJldi54&#10;bWxQSwECFAAUAAAACACHTuJAmXjJ8jgCAAA2BQAADgAAAAAAAAABACAAAAAiAQAAZHJzL2Uyb0Rv&#10;Yy54bWxQSwUGAAAAAAYABgBZAQAAzA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巡检完成后，巡检员可在首页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公司信息下的巡检进度（维保管理员可在今日巡检进度）</w:t>
      </w:r>
      <w:r>
        <w:rPr>
          <w:color w:val="333333"/>
          <w:spacing w:val="-5"/>
        </w:rPr>
        <w:t xml:space="preserve">看到进度  </w:t>
      </w:r>
      <w:r>
        <w:rPr>
          <w:color w:val="333333"/>
          <w:w w:val="105"/>
        </w:rPr>
        <w:t>的变化。</w:t>
      </w:r>
    </w:p>
    <w:p>
      <w:pPr>
        <w:pStyle w:val="5"/>
        <w:spacing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69850</wp:posOffset>
                </wp:positionV>
                <wp:extent cx="48260" cy="48260"/>
                <wp:effectExtent l="0" t="0" r="12700" b="12700"/>
                <wp:wrapNone/>
                <wp:docPr id="49" name="任意多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0" o:spid="_x0000_s1026" o:spt="100" style="position:absolute;left:0pt;margin-left:87.5pt;margin-top:5.5pt;height:3.8pt;width:3.8pt;mso-position-horizontal-relative:page;z-index:251698176;mso-width-relative:page;mso-height-relative:page;" fillcolor="#333333" filled="t" stroked="f" coordsize="76,76" o:gfxdata="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qkhPNMAAAAJAQAADwAAAAAAAAABACAAAAAiAAAAZHJzL2Rvd25yZXYueG1s&#10;UEsBAhQAFAAAAAgAh07iQEQ90oI2AgAANgUAAA4AAAAAAAAAAQAgAAAAIgEAAGRycy9lMm9Eb2Mu&#10;eG1sUEsFBgAAAAAGAAYAWQEAAMo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巡检员以上权限，在计划未执行时，可以在人员信息位置看到调整人员按钮，可以对当前任务的人  </w:t>
      </w:r>
      <w:r>
        <w:rPr>
          <w:color w:val="333333"/>
          <w:w w:val="105"/>
        </w:rPr>
        <w:t>员进行临时调整。</w:t>
      </w:r>
    </w:p>
    <w:p>
      <w:pPr>
        <w:pStyle w:val="5"/>
        <w:spacing w:before="15"/>
        <w:ind w:left="0"/>
        <w:rPr>
          <w:sz w:val="30"/>
        </w:rPr>
      </w:pPr>
    </w:p>
    <w:p>
      <w:pPr>
        <w:pStyle w:val="3"/>
      </w:pPr>
      <w:bookmarkStart w:id="12" w:name="维修作业执行"/>
      <w:bookmarkEnd w:id="12"/>
      <w:r>
        <w:rPr>
          <w:color w:val="333333"/>
        </w:rPr>
        <w:t>维修作业执行</w:t>
      </w:r>
    </w:p>
    <w:p>
      <w:pPr>
        <w:pStyle w:val="5"/>
        <w:spacing w:before="119"/>
        <w:ind w:left="100"/>
      </w:pPr>
      <w:r>
        <w:rPr>
          <w:color w:val="333333"/>
        </w:rPr>
        <w:t>只有维保管理员、巡检员这两类权限人员，才能执行维修任务。二者执行维修任务的入口分别如下：</w:t>
      </w:r>
    </w:p>
    <w:p>
      <w:pPr>
        <w:pStyle w:val="5"/>
        <w:spacing w:before="150" w:line="206" w:lineRule="auto"/>
        <w:ind w:right="187"/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165100</wp:posOffset>
                </wp:positionV>
                <wp:extent cx="48260" cy="48260"/>
                <wp:effectExtent l="0" t="0" r="12700" b="12700"/>
                <wp:wrapNone/>
                <wp:docPr id="50" name="任意多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1" o:spid="_x0000_s1026" o:spt="100" style="position:absolute;left:0pt;margin-left:87.5pt;margin-top:13pt;height:3.8pt;width:3.8pt;mso-position-horizontal-relative:page;z-index:251699200;mso-width-relative:page;mso-height-relative:page;" fillcolor="#333333" filled="t" stroked="f" coordsize="76,76" o:gfxdata="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NaTZPWAAAACQEAAA8AAAAAAAAAAQAgAAAAIgAAAGRycy9kb3ducmV2&#10;LnhtbFBLAQIUABQAAAAIAIdO4kCCTZFBNwIAADYFAAAOAAAAAAAAAAEAIAAAACUBAABkcnMvZTJv&#10;RG9jLnhtbFBLBQYAAAAABgAGAFkBAADO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355600</wp:posOffset>
                </wp:positionV>
                <wp:extent cx="48260" cy="48260"/>
                <wp:effectExtent l="0" t="0" r="12700" b="12700"/>
                <wp:wrapNone/>
                <wp:docPr id="51" name="任意多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2" o:spid="_x0000_s1026" o:spt="100" style="position:absolute;left:0pt;margin-left:87.5pt;margin-top:28pt;height:3.8pt;width:3.8pt;mso-position-horizontal-relative:page;z-index:251700224;mso-width-relative:page;mso-height-relative:page;" fillcolor="#333333" filled="t" stroked="f" coordsize="76,76" o:gfxdata="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IDYI1gAAAAkBAAAPAAAAAAAAAAEAIAAAACIAAABkcnMvZG93bnJl&#10;di54bWxQSwECFAAUAAAACACHTuJAaJRcBzgCAAA2BQAADgAAAAAAAAABACAAAAAlAQAAZHJzL2Uy&#10;b0RvYy54bWxQSwUGAAAAAAYABgBZAQAAzw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维保管理员：首页</w:t>
      </w:r>
      <w:r>
        <w:rPr>
          <w:rFonts w:ascii="Open Sans" w:eastAsia="Open Sans"/>
          <w:color w:val="333333"/>
        </w:rPr>
        <w:t>--</w:t>
      </w:r>
      <w:r>
        <w:rPr>
          <w:color w:val="333333"/>
          <w:spacing w:val="-1"/>
        </w:rPr>
        <w:t xml:space="preserve">待执行维修，进入当前待执行的维修计划列表，点击维修人员是自己的计划；  </w:t>
      </w:r>
      <w:r>
        <w:rPr>
          <w:color w:val="333333"/>
        </w:rPr>
        <w:t>巡检员：首页下方列出的即是今日需执行的维修计划列表和巡检计划列表，点击任意维修计划。</w:t>
      </w:r>
    </w:p>
    <w:p>
      <w:pPr>
        <w:pStyle w:val="5"/>
        <w:spacing w:before="148" w:line="206" w:lineRule="auto"/>
        <w:ind w:left="100" w:right="177"/>
      </w:pPr>
      <w:r>
        <w:rPr>
          <w:color w:val="333333"/>
          <w:spacing w:val="-1"/>
        </w:rPr>
        <w:t xml:space="preserve">点击计划后，首先看到的是维修计划详情，如果是自己的计划，且可执行，下方会出现开始维修，接下  </w:t>
      </w:r>
      <w:r>
        <w:rPr>
          <w:color w:val="333333"/>
          <w:w w:val="105"/>
        </w:rPr>
        <w:t>来即可进入维修流程。</w:t>
      </w:r>
    </w:p>
    <w:p>
      <w:pPr>
        <w:pStyle w:val="5"/>
        <w:spacing w:before="128"/>
        <w:ind w:left="100"/>
      </w:pPr>
      <w:r>
        <w:rPr>
          <w:color w:val="333333"/>
        </w:rPr>
        <w:t>维修流程和流程说明：</w:t>
      </w:r>
    </w:p>
    <w:p>
      <w:pPr>
        <w:pStyle w:val="9"/>
        <w:numPr>
          <w:ilvl w:val="0"/>
          <w:numId w:val="6"/>
        </w:numPr>
        <w:tabs>
          <w:tab w:val="left" w:pos="551"/>
        </w:tabs>
        <w:spacing w:before="135" w:after="0" w:line="206" w:lineRule="auto"/>
        <w:ind w:left="550" w:right="117" w:hanging="211"/>
        <w:jc w:val="left"/>
        <w:rPr>
          <w:sz w:val="19"/>
        </w:rPr>
      </w:pPr>
      <w:r>
        <w:rPr>
          <w:color w:val="333333"/>
          <w:spacing w:val="-1"/>
          <w:sz w:val="19"/>
        </w:rPr>
        <w:t xml:space="preserve">维修人员抵达设备位置。在计划详情页面，可点击位置信息进入地图，并能进行导航。确保维修开  </w:t>
      </w:r>
      <w:r>
        <w:rPr>
          <w:color w:val="333333"/>
          <w:w w:val="105"/>
          <w:sz w:val="19"/>
        </w:rPr>
        <w:t>始时进入设备巡检区域。</w:t>
      </w:r>
    </w:p>
    <w:p>
      <w:pPr>
        <w:spacing w:after="0" w:line="206" w:lineRule="auto"/>
        <w:jc w:val="left"/>
        <w:rPr>
          <w:sz w:val="19"/>
        </w:rPr>
        <w:sectPr>
          <w:pgSz w:w="11900" w:h="16840"/>
          <w:pgMar w:top="500" w:right="1400" w:bottom="280" w:left="1440" w:header="720" w:footer="720" w:gutter="0"/>
          <w:cols w:space="720" w:num="1"/>
        </w:sectPr>
      </w:pPr>
    </w:p>
    <w:p>
      <w:pPr>
        <w:pStyle w:val="9"/>
        <w:numPr>
          <w:ilvl w:val="0"/>
          <w:numId w:val="6"/>
        </w:numPr>
        <w:tabs>
          <w:tab w:val="left" w:pos="551"/>
        </w:tabs>
        <w:spacing w:before="36" w:after="0" w:line="325" w:lineRule="exact"/>
        <w:ind w:left="550" w:right="0" w:hanging="211"/>
        <w:jc w:val="left"/>
        <w:rPr>
          <w:sz w:val="19"/>
        </w:rPr>
      </w:pPr>
      <w:r>
        <w:rPr>
          <w:color w:val="333333"/>
          <w:w w:val="105"/>
          <w:sz w:val="19"/>
        </w:rPr>
        <w:t>点击开始维修，扫描设备上的二维码（设备管理处生成）。</w:t>
      </w:r>
    </w:p>
    <w:p>
      <w:pPr>
        <w:pStyle w:val="9"/>
        <w:numPr>
          <w:ilvl w:val="0"/>
          <w:numId w:val="6"/>
        </w:numPr>
        <w:tabs>
          <w:tab w:val="left" w:pos="551"/>
        </w:tabs>
        <w:spacing w:before="0" w:after="0" w:line="300" w:lineRule="exact"/>
        <w:ind w:left="550" w:right="0" w:hanging="211"/>
        <w:jc w:val="left"/>
        <w:rPr>
          <w:sz w:val="19"/>
        </w:rPr>
      </w:pPr>
      <w:r>
        <w:rPr>
          <w:color w:val="333333"/>
          <w:w w:val="105"/>
          <w:sz w:val="19"/>
        </w:rPr>
        <w:t>扫码后进入添加维修记录页面。</w:t>
      </w:r>
    </w:p>
    <w:p>
      <w:pPr>
        <w:pStyle w:val="9"/>
        <w:numPr>
          <w:ilvl w:val="0"/>
          <w:numId w:val="6"/>
        </w:numPr>
        <w:tabs>
          <w:tab w:val="left" w:pos="551"/>
        </w:tabs>
        <w:spacing w:before="0" w:after="0" w:line="300" w:lineRule="exact"/>
        <w:ind w:left="550" w:right="0" w:hanging="211"/>
        <w:jc w:val="left"/>
        <w:rPr>
          <w:sz w:val="19"/>
        </w:rPr>
      </w:pPr>
      <w:r>
        <w:rPr>
          <w:color w:val="333333"/>
          <w:w w:val="105"/>
          <w:sz w:val="19"/>
        </w:rPr>
        <w:t>在设备维修完成后，填写维修记录，上传照片，支持最多</w:t>
      </w:r>
      <w:r>
        <w:rPr>
          <w:rFonts w:ascii="Open Sans" w:eastAsia="Open Sans"/>
          <w:color w:val="333333"/>
          <w:w w:val="105"/>
          <w:sz w:val="19"/>
        </w:rPr>
        <w:t>3</w:t>
      </w:r>
      <w:r>
        <w:rPr>
          <w:color w:val="333333"/>
          <w:w w:val="105"/>
          <w:sz w:val="19"/>
        </w:rPr>
        <w:t>张照片上传。</w:t>
      </w:r>
    </w:p>
    <w:p>
      <w:pPr>
        <w:pStyle w:val="9"/>
        <w:numPr>
          <w:ilvl w:val="0"/>
          <w:numId w:val="6"/>
        </w:numPr>
        <w:tabs>
          <w:tab w:val="left" w:pos="551"/>
        </w:tabs>
        <w:spacing w:before="10" w:after="0" w:line="206" w:lineRule="auto"/>
        <w:ind w:left="550" w:right="117" w:hanging="211"/>
        <w:jc w:val="left"/>
        <w:rPr>
          <w:sz w:val="19"/>
        </w:rPr>
      </w:pPr>
      <w:r>
        <w:rPr>
          <w:color w:val="333333"/>
          <w:spacing w:val="-1"/>
          <w:sz w:val="19"/>
        </w:rPr>
        <w:t xml:space="preserve">填写完成后，点击提交。首次提交会提示需获取地理位置的授权，务必点击允许，否则无法获取到  </w:t>
      </w:r>
      <w:r>
        <w:rPr>
          <w:color w:val="333333"/>
          <w:w w:val="105"/>
          <w:sz w:val="19"/>
        </w:rPr>
        <w:t>位置信息将无法提交数据。如果误点到不允许，按提示打开设置页进行授权即可。</w:t>
      </w:r>
    </w:p>
    <w:p>
      <w:pPr>
        <w:pStyle w:val="9"/>
        <w:numPr>
          <w:ilvl w:val="0"/>
          <w:numId w:val="6"/>
        </w:numPr>
        <w:tabs>
          <w:tab w:val="left" w:pos="551"/>
        </w:tabs>
        <w:spacing w:before="0" w:after="0" w:line="206" w:lineRule="auto"/>
        <w:ind w:left="550" w:right="117" w:hanging="211"/>
        <w:jc w:val="left"/>
        <w:rPr>
          <w:sz w:val="19"/>
        </w:rPr>
      </w:pPr>
      <w:r>
        <w:rPr>
          <w:color w:val="333333"/>
          <w:spacing w:val="-1"/>
          <w:sz w:val="19"/>
        </w:rPr>
        <w:t xml:space="preserve">提交过程会进行位置比对，如果不在设备巡检区域内，请移动到巡检区域后再提交，若执意提交，  </w:t>
      </w:r>
      <w:r>
        <w:rPr>
          <w:color w:val="333333"/>
          <w:w w:val="105"/>
          <w:sz w:val="19"/>
        </w:rPr>
        <w:t>将记录为不规范操作的报警信息。</w:t>
      </w:r>
    </w:p>
    <w:p>
      <w:pPr>
        <w:pStyle w:val="5"/>
        <w:spacing w:before="110"/>
        <w:ind w:left="100"/>
      </w:pPr>
      <w:r>
        <w:rPr>
          <w:color w:val="333333"/>
          <w:w w:val="105"/>
        </w:rPr>
        <w:t>补充说明：</w:t>
      </w:r>
    </w:p>
    <w:p>
      <w:pPr>
        <w:pStyle w:val="5"/>
        <w:spacing w:before="151"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165735</wp:posOffset>
                </wp:positionV>
                <wp:extent cx="48260" cy="48260"/>
                <wp:effectExtent l="0" t="0" r="12700" b="12700"/>
                <wp:wrapNone/>
                <wp:docPr id="52" name="任意多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3" o:spid="_x0000_s1026" o:spt="100" style="position:absolute;left:0pt;margin-left:87.5pt;margin-top:13.05pt;height:3.8pt;width:3.8pt;mso-position-horizontal-relative:page;z-index:251701248;mso-width-relative:page;mso-height-relative:page;" fillcolor="#333333" filled="t" stroked="f" coordsize="76,76" o:gfxdata="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eDt/R1gAAAAkBAAAPAAAAAAAAAAEAIAAAACIAAABkcnMvZG93bnJl&#10;di54bWxQSwECFAAUAAAACACHTuJAQAN3QDgCAAA2BQAADgAAAAAAAAABACAAAAAlAQAAZHJzL2Uy&#10;b0RvYy54bWxQSwUGAAAAAAYABgBZAQAAzw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巡检员以上权限，在计划未执行时，可以在人员信息位置看到调整人员按钮，可以对当前任务的人  </w:t>
      </w:r>
      <w:r>
        <w:rPr>
          <w:color w:val="333333"/>
          <w:w w:val="105"/>
        </w:rPr>
        <w:t>员进行临时调整。</w:t>
      </w:r>
    </w:p>
    <w:p>
      <w:pPr>
        <w:pStyle w:val="5"/>
        <w:ind w:left="0"/>
        <w:rPr>
          <w:sz w:val="31"/>
        </w:rPr>
      </w:pPr>
    </w:p>
    <w:p>
      <w:pPr>
        <w:pStyle w:val="3"/>
      </w:pPr>
      <w:bookmarkStart w:id="13" w:name="扫描设备"/>
      <w:bookmarkEnd w:id="13"/>
      <w:r>
        <w:rPr>
          <w:color w:val="333333"/>
        </w:rPr>
        <w:t>扫描设备</w:t>
      </w:r>
    </w:p>
    <w:p>
      <w:pPr>
        <w:pStyle w:val="5"/>
        <w:spacing w:before="119"/>
        <w:ind w:left="100"/>
      </w:pPr>
      <w:r>
        <w:rPr>
          <w:color w:val="333333"/>
          <w:w w:val="105"/>
        </w:rPr>
        <w:t>入口：小程序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我的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扫描设备</w:t>
      </w:r>
    </w:p>
    <w:p>
      <w:pPr>
        <w:pStyle w:val="5"/>
        <w:spacing w:before="150" w:line="206" w:lineRule="auto"/>
        <w:ind w:left="100" w:right="177"/>
      </w:pPr>
      <w:r>
        <w:rPr>
          <w:color w:val="333333"/>
          <w:spacing w:val="-1"/>
        </w:rPr>
        <w:t xml:space="preserve">扫描设备可直接扫描设备二维码查看设备信息。对于不巡检的人员，可以方便的查看设备情况。对于巡  </w:t>
      </w:r>
      <w:r>
        <w:rPr>
          <w:color w:val="333333"/>
          <w:w w:val="105"/>
        </w:rPr>
        <w:t>检人员，可在扫码后的页面，直接点击开始巡检</w:t>
      </w:r>
      <w:r>
        <w:rPr>
          <w:rFonts w:ascii="Open Sans" w:eastAsia="Open Sans"/>
          <w:color w:val="333333"/>
          <w:w w:val="105"/>
        </w:rPr>
        <w:t>/</w:t>
      </w:r>
      <w:r>
        <w:rPr>
          <w:color w:val="333333"/>
          <w:w w:val="105"/>
        </w:rPr>
        <w:t>维修任务的执行。</w:t>
      </w:r>
    </w:p>
    <w:p>
      <w:pPr>
        <w:pStyle w:val="5"/>
        <w:spacing w:before="148" w:line="206" w:lineRule="auto"/>
        <w:ind w:left="100" w:right="177"/>
      </w:pPr>
      <w:r>
        <w:rPr>
          <w:color w:val="333333"/>
          <w:spacing w:val="-1"/>
        </w:rPr>
        <w:t xml:space="preserve">扫码后可查看到设备信息、实时数据、巡检状态、维修状态等信息。历史巡检记录、历史维修记录可点  </w:t>
      </w:r>
      <w:r>
        <w:rPr>
          <w:color w:val="333333"/>
          <w:w w:val="105"/>
        </w:rPr>
        <w:t>击查看该设备的相应记录，作为设备状态的参考数据。</w:t>
      </w:r>
    </w:p>
    <w:p>
      <w:pPr>
        <w:pStyle w:val="5"/>
        <w:spacing w:before="113"/>
        <w:ind w:left="100"/>
      </w:pPr>
      <w:r>
        <w:rPr>
          <w:color w:val="333333"/>
          <w:w w:val="105"/>
        </w:rPr>
        <w:t>说明：仅可查看权限内的设备。</w:t>
      </w:r>
    </w:p>
    <w:p>
      <w:pPr>
        <w:pStyle w:val="5"/>
        <w:spacing w:before="15"/>
        <w:ind w:left="0"/>
        <w:rPr>
          <w:sz w:val="30"/>
        </w:rPr>
      </w:pPr>
    </w:p>
    <w:p>
      <w:pPr>
        <w:pStyle w:val="2"/>
      </w:pPr>
      <w:bookmarkStart w:id="14" w:name="数据统计分析"/>
      <w:bookmarkEnd w:id="14"/>
      <w:r>
        <w:rPr>
          <w:color w:val="333333"/>
        </w:rPr>
        <w:t>数据统计分析</w:t>
      </w:r>
    </w:p>
    <w:p>
      <w:pPr>
        <w:pStyle w:val="3"/>
        <w:spacing w:before="72"/>
      </w:pPr>
      <w:bookmarkStart w:id="15" w:name="首页概览"/>
      <w:bookmarkEnd w:id="15"/>
      <w:r>
        <w:rPr>
          <w:color w:val="333333"/>
        </w:rPr>
        <w:t>首页概览</w:t>
      </w:r>
    </w:p>
    <w:p>
      <w:pPr>
        <w:pStyle w:val="4"/>
      </w:pPr>
      <w:bookmarkStart w:id="16" w:name="PC端首页"/>
      <w:bookmarkEnd w:id="16"/>
      <w:r>
        <w:rPr>
          <w:rFonts w:ascii="Open Sans" w:eastAsia="Open Sans"/>
          <w:color w:val="777777"/>
          <w:w w:val="105"/>
        </w:rPr>
        <w:t>PC</w:t>
      </w:r>
      <w:r>
        <w:rPr>
          <w:color w:val="777777"/>
          <w:w w:val="105"/>
        </w:rPr>
        <w:t>端首页</w:t>
      </w:r>
    </w:p>
    <w:p>
      <w:pPr>
        <w:pStyle w:val="5"/>
        <w:spacing w:before="6"/>
        <w:ind w:left="0"/>
        <w:rPr>
          <w:b/>
          <w:sz w:val="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977900</wp:posOffset>
            </wp:positionH>
            <wp:positionV relativeFrom="paragraph">
              <wp:posOffset>98425</wp:posOffset>
            </wp:positionV>
            <wp:extent cx="5674360" cy="318897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632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40"/>
        <w:ind w:left="100"/>
      </w:pPr>
      <w:r>
        <w:rPr>
          <w:rFonts w:ascii="Open Sans" w:eastAsia="Open Sans"/>
          <w:color w:val="333333"/>
          <w:w w:val="105"/>
        </w:rPr>
        <w:t>PC</w:t>
      </w:r>
      <w:r>
        <w:rPr>
          <w:color w:val="333333"/>
          <w:w w:val="105"/>
        </w:rPr>
        <w:t>端首页由</w:t>
      </w:r>
      <w:r>
        <w:rPr>
          <w:rFonts w:ascii="Open Sans" w:eastAsia="Open Sans"/>
          <w:color w:val="333333"/>
          <w:w w:val="105"/>
        </w:rPr>
        <w:t>8</w:t>
      </w:r>
      <w:r>
        <w:rPr>
          <w:color w:val="333333"/>
          <w:w w:val="105"/>
        </w:rPr>
        <w:t>部分组成：</w:t>
      </w:r>
    </w:p>
    <w:p>
      <w:pPr>
        <w:pStyle w:val="5"/>
        <w:spacing w:before="151" w:line="206" w:lineRule="auto"/>
        <w:ind w:right="3322"/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165735</wp:posOffset>
                </wp:positionV>
                <wp:extent cx="48260" cy="48260"/>
                <wp:effectExtent l="0" t="0" r="12700" b="12700"/>
                <wp:wrapNone/>
                <wp:docPr id="53" name="任意多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4" o:spid="_x0000_s1026" o:spt="100" style="position:absolute;left:0pt;margin-left:87.5pt;margin-top:13.05pt;height:3.8pt;width:3.8pt;mso-position-horizontal-relative:page;z-index:251702272;mso-width-relative:page;mso-height-relative:page;" fillcolor="#333333" filled="t" stroked="f" coordsize="76,76" o:gfxdata="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g7f0dYAAAAJAQAADwAAAAAAAAABACAAAAAiAAAAZHJzL2Rvd25y&#10;ZXYueG1sUEsBAhQAFAAAAAgAh07iQLwnx4o5AgAANgUAAA4AAAAAAAAAAQAgAAAAJQEAAGRycy9l&#10;Mm9Eb2MueG1sUEsFBgAAAAAGAAYAWQEAANA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356235</wp:posOffset>
                </wp:positionV>
                <wp:extent cx="48260" cy="48260"/>
                <wp:effectExtent l="0" t="0" r="12700" b="12700"/>
                <wp:wrapNone/>
                <wp:docPr id="54" name="任意多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5" o:spid="_x0000_s1026" o:spt="100" style="position:absolute;left:0pt;margin-left:87.5pt;margin-top:28.05pt;height:3.8pt;width:3.8pt;mso-position-horizontal-relative:page;z-index:251703296;mso-width-relative:page;mso-height-relative:page;" fillcolor="#333333" filled="t" stroked="f" coordsize="76,76" o:gfxdata="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d0pErWAAAACQEAAA8AAAAAAAAAAQAgAAAAIgAAAGRycy9kb3ducmV2LnhtbFBL&#10;AQIUABQAAAAIAIdO4kAG0F1CMQIAADYFAAAOAAAAAAAAAAEAIAAAACUBAABkcnMvZTJvRG9jLnht&#10;bFBLBQYAAAAABgAGAFkBAADI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本周作业执行统计：近</w:t>
      </w:r>
      <w:r>
        <w:rPr>
          <w:rFonts w:ascii="Open Sans" w:eastAsia="Open Sans"/>
          <w:color w:val="333333"/>
        </w:rPr>
        <w:t>7</w:t>
      </w:r>
      <w:r>
        <w:rPr>
          <w:color w:val="333333"/>
          <w:spacing w:val="-2"/>
        </w:rPr>
        <w:t>天所有作业任务的完成情况、完成率</w:t>
      </w:r>
      <w:r>
        <w:rPr>
          <w:color w:val="333333"/>
          <w:w w:val="105"/>
        </w:rPr>
        <w:t>周统计图表：近</w:t>
      </w:r>
      <w:r>
        <w:rPr>
          <w:rFonts w:ascii="Open Sans" w:eastAsia="Open Sans"/>
          <w:color w:val="333333"/>
          <w:w w:val="105"/>
        </w:rPr>
        <w:t>7</w:t>
      </w:r>
      <w:r>
        <w:rPr>
          <w:color w:val="333333"/>
          <w:w w:val="105"/>
        </w:rPr>
        <w:t>天每天作业任务的完成情况</w:t>
      </w:r>
    </w:p>
    <w:p>
      <w:pPr>
        <w:pStyle w:val="5"/>
        <w:spacing w:line="313" w:lineRule="exact"/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68580</wp:posOffset>
                </wp:positionV>
                <wp:extent cx="48260" cy="48260"/>
                <wp:effectExtent l="0" t="0" r="12700" b="12700"/>
                <wp:wrapNone/>
                <wp:docPr id="55" name="任意多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6" o:spid="_x0000_s1026" o:spt="100" style="position:absolute;left:0pt;margin-left:87.5pt;margin-top:5.4pt;height:3.8pt;width:3.8pt;mso-position-horizontal-relative:page;z-index:251704320;mso-width-relative:page;mso-height-relative:page;" fillcolor="#333333" filled="t" stroked="f" coordsize="76,76" o:gfxdata="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4JxbjUAAAACQEAAA8AAAAAAAAAAQAgAAAAIgAAAGRycy9kb3ducmV2&#10;LnhtbFBLAQIUABQAAAAIAIdO4kDsCZAEOQIAADYFAAAOAAAAAAAAAAEAIAAAACMBAABkcnMvZTJv&#10;RG9jLnhtbFBLBQYAAAAABgAGAFkBAADO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周完成率曲线：近</w:t>
      </w:r>
      <w:r>
        <w:rPr>
          <w:rFonts w:ascii="Open Sans" w:eastAsia="Open Sans"/>
          <w:color w:val="333333"/>
        </w:rPr>
        <w:t>7</w:t>
      </w:r>
      <w:r>
        <w:rPr>
          <w:color w:val="333333"/>
        </w:rPr>
        <w:t>天每天作业任务的完成率</w:t>
      </w:r>
    </w:p>
    <w:p>
      <w:pPr>
        <w:spacing w:after="0" w:line="313" w:lineRule="exact"/>
        <w:sectPr>
          <w:pgSz w:w="11900" w:h="16840"/>
          <w:pgMar w:top="500" w:right="1400" w:bottom="280" w:left="1440" w:header="720" w:footer="720" w:gutter="0"/>
          <w:cols w:space="720" w:num="1"/>
        </w:sectPr>
      </w:pPr>
    </w:p>
    <w:p>
      <w:pPr>
        <w:pStyle w:val="5"/>
        <w:spacing w:before="36" w:line="325" w:lineRule="exact"/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114935</wp:posOffset>
                </wp:positionV>
                <wp:extent cx="48260" cy="48260"/>
                <wp:effectExtent l="0" t="0" r="12700" b="12700"/>
                <wp:wrapNone/>
                <wp:docPr id="56" name="任意多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7" o:spid="_x0000_s1026" o:spt="100" style="position:absolute;left:0pt;margin-left:87.5pt;margin-top:9.05pt;height:3.8pt;width:3.8pt;mso-position-horizontal-relative:page;z-index:251705344;mso-width-relative:page;mso-height-relative:page;" fillcolor="#333333" filled="t" stroked="f" coordsize="76,76" o:gfxdata="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Dqu/WAAAACQEAAA8AAAAAAAAAAQAgAAAAIgAAAGRycy9kb3ducmV2&#10;LnhtbFBLAQIUABQAAAAIAIdO4kDEnrtDNwIAADYFAAAOAAAAAAAAAAEAIAAAACUBAABkcnMvZTJv&#10;RG9jLnhtbFBLBQYAAAAABgAGAFkBAADO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中心地图：当前权限下设备的位置分布情况</w:t>
      </w:r>
    </w:p>
    <w:p>
      <w:pPr>
        <w:pStyle w:val="5"/>
        <w:spacing w:before="10" w:line="206" w:lineRule="auto"/>
        <w:ind w:right="4019"/>
      </w:pP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76200</wp:posOffset>
                </wp:positionV>
                <wp:extent cx="48260" cy="48260"/>
                <wp:effectExtent l="0" t="0" r="12700" b="12700"/>
                <wp:wrapNone/>
                <wp:docPr id="57" name="任意多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8" o:spid="_x0000_s1026" o:spt="100" style="position:absolute;left:0pt;margin-left:87.5pt;margin-top:6pt;height:3.8pt;width:3.8pt;mso-position-horizontal-relative:page;z-index:251706368;mso-width-relative:page;mso-height-relative:page;" fillcolor="#333333" filled="t" stroked="f" coordsize="76,76" o:gfxdata="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K0nA9MAAAAJAQAADwAAAAAAAAABACAAAAAiAAAAZHJzL2Rvd25yZXYu&#10;eG1sUEsBAhQAFAAAAAgAh07iQFVGgUo5AgAANgUAAA4AAAAAAAAAAQAgAAAAIgEAAGRycy9lMm9E&#10;b2MueG1sUEsFBgAAAAAGAAYAWQEAAM0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266700</wp:posOffset>
                </wp:positionV>
                <wp:extent cx="48260" cy="48260"/>
                <wp:effectExtent l="0" t="0" r="12700" b="12700"/>
                <wp:wrapNone/>
                <wp:docPr id="58" name="任意多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9" o:spid="_x0000_s1026" o:spt="100" style="position:absolute;left:0pt;margin-left:87.5pt;margin-top:21pt;height:3.8pt;width:3.8pt;mso-position-horizontal-relative:page;z-index:251707392;mso-width-relative:page;mso-height-relative:page;" fillcolor="#333333" filled="t" stroked="f" coordsize="76,76" o:gfxdata="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EKjxY1gAAAAkBAAAPAAAAAAAAAAEAIAAAACIAAABkcnMvZG93bnJl&#10;di54bWxQSwECFAAUAAAACACHTuJAinYIRjgCAAA2BQAADgAAAAAAAAABACAAAAAlAQAAZHJzL2Uy&#10;b0RvYy54bWxQSwUGAAAAAAYABgBZAQAAzw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中间下方：今日巡检任务进度，当前待执行维修数量</w:t>
      </w:r>
      <w:r>
        <w:rPr>
          <w:color w:val="333333"/>
          <w:w w:val="105"/>
        </w:rPr>
        <w:t>报警信息：滚动展示近</w:t>
      </w:r>
      <w:r>
        <w:rPr>
          <w:rFonts w:ascii="Open Sans" w:eastAsia="Open Sans"/>
          <w:color w:val="333333"/>
          <w:w w:val="105"/>
        </w:rPr>
        <w:t>7</w:t>
      </w:r>
      <w:r>
        <w:rPr>
          <w:color w:val="333333"/>
          <w:w w:val="105"/>
        </w:rPr>
        <w:t>日报警信息</w:t>
      </w:r>
    </w:p>
    <w:p>
      <w:pPr>
        <w:pStyle w:val="5"/>
        <w:spacing w:line="206" w:lineRule="auto"/>
        <w:ind w:right="3629"/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69850</wp:posOffset>
                </wp:positionV>
                <wp:extent cx="48260" cy="48260"/>
                <wp:effectExtent l="0" t="0" r="12700" b="12700"/>
                <wp:wrapNone/>
                <wp:docPr id="59" name="任意多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0" o:spid="_x0000_s1026" o:spt="100" style="position:absolute;left:0pt;margin-left:87.5pt;margin-top:5.5pt;height:3.8pt;width:3.8pt;mso-position-horizontal-relative:page;z-index:251708416;mso-width-relative:page;mso-height-relative:page;" fillcolor="#333333" filled="t" stroked="f" coordsize="76,76" o:gfxdata="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6pITzTAAAACQEAAA8AAAAAAAAAAQAgAAAAIgAAAGRycy9kb3ducmV2Lnht&#10;bFBLAQIUABQAAAAIAIdO4kCtn2e4NwIAADYFAAAOAAAAAAAAAAEAIAAAACIBAABkcnMvZTJvRG9j&#10;LnhtbFBLBQYAAAAABgAGAFkBAADL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260350</wp:posOffset>
                </wp:positionV>
                <wp:extent cx="48260" cy="48260"/>
                <wp:effectExtent l="0" t="0" r="12700" b="12700"/>
                <wp:wrapNone/>
                <wp:docPr id="60" name="任意多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1" o:spid="_x0000_s1026" o:spt="100" style="position:absolute;left:0pt;margin-left:87.5pt;margin-top:20.5pt;height:3.8pt;width:3.8pt;mso-position-horizontal-relative:page;z-index:251709440;mso-width-relative:page;mso-height-relative:page;" fillcolor="#333333" filled="t" stroked="f" coordsize="76,76" o:gfxdata="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IuOmfWAAAACQEAAA8AAAAAAAAAAQAgAAAAIgAAAGRycy9kb3ducmV2&#10;LnhtbFBLAQIUABQAAAAIAIdO4kDvzmN0NwIAADYFAAAOAAAAAAAAAAEAIAAAACUBAABkcnMvZTJv&#10;RG9jLnhtbFBLBQYAAAAABgAGAFkBAADO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设备信息：滚动展示当前所有设备的巡检状态、异常状态</w:t>
      </w:r>
      <w:r>
        <w:rPr>
          <w:color w:val="333333"/>
          <w:w w:val="105"/>
        </w:rPr>
        <w:t>维修休息：滚动展示当前待执行的维修任务信息</w:t>
      </w:r>
    </w:p>
    <w:p>
      <w:pPr>
        <w:pStyle w:val="4"/>
        <w:spacing w:before="140"/>
      </w:pPr>
      <w:bookmarkStart w:id="17" w:name="小程序首页"/>
      <w:bookmarkEnd w:id="17"/>
      <w:r>
        <w:rPr>
          <w:color w:val="777777"/>
          <w:w w:val="105"/>
        </w:rPr>
        <w:t>小程序首页</w:t>
      </w:r>
    </w:p>
    <w:p>
      <w:pPr>
        <w:pStyle w:val="5"/>
        <w:spacing w:before="130"/>
        <w:ind w:left="100"/>
      </w:pPr>
      <w:r>
        <w:rPr>
          <w:color w:val="333333"/>
          <w:w w:val="105"/>
        </w:rPr>
        <w:t>首页可下拉刷新数据。</w:t>
      </w:r>
    </w:p>
    <w:p>
      <w:pPr>
        <w:pStyle w:val="5"/>
        <w:spacing w:before="100"/>
        <w:ind w:left="100"/>
      </w:pPr>
      <w:r>
        <w:rPr>
          <w:color w:val="333333"/>
          <w:w w:val="105"/>
        </w:rPr>
        <w:t>不同权限登录小程序后，所看到的首页面略有不同：</w:t>
      </w:r>
    </w:p>
    <w:p>
      <w:pPr>
        <w:pStyle w:val="5"/>
        <w:spacing w:before="151" w:line="206" w:lineRule="auto"/>
        <w:ind w:right="1093"/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165735</wp:posOffset>
                </wp:positionV>
                <wp:extent cx="48260" cy="48260"/>
                <wp:effectExtent l="0" t="0" r="12700" b="12700"/>
                <wp:wrapNone/>
                <wp:docPr id="61" name="任意多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2" o:spid="_x0000_s1026" o:spt="100" style="position:absolute;left:0pt;margin-left:87.5pt;margin-top:13.05pt;height:3.8pt;width:3.8pt;mso-position-horizontal-relative:page;z-index:251710464;mso-width-relative:page;mso-height-relative:page;" fillcolor="#333333" filled="t" stroked="f" coordsize="76,76" o:gfxdata="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g7f0dYAAAAJAQAADwAAAAAAAAABACAAAAAiAAAAZHJzL2Rvd25y&#10;ZXYueG1sUEsBAhQAFAAAAAgAh07iQAUXrjI5AgAANgUAAA4AAAAAAAAAAQAgAAAAJQEAAGRycy9l&#10;Mm9Eb2MueG1sUEsFBgAAAAAGAAYAWQEAANA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356235</wp:posOffset>
                </wp:positionV>
                <wp:extent cx="48260" cy="48260"/>
                <wp:effectExtent l="0" t="0" r="12700" b="12700"/>
                <wp:wrapNone/>
                <wp:docPr id="62" name="任意多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3" o:spid="_x0000_s1026" o:spt="100" style="position:absolute;left:0pt;margin-left:87.5pt;margin-top:28.05pt;height:3.8pt;width:3.8pt;mso-position-horizontal-relative:page;z-index:251711488;mso-width-relative:page;mso-height-relative:page;" fillcolor="#333333" filled="t" stroked="f" coordsize="76,76" o:gfxdata="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dKRK1gAAAAkBAAAPAAAAAAAAAAEAIAAAACIAAABkcnMvZG93bnJl&#10;di54bWxQSwECFAAUAAAACACHTuJALYCFdTgCAAA2BQAADgAAAAAAAAABACAAAAAlAQAAZHJzL2Uy&#10;b0RvYy54bWxQSwUGAAAAAAYABgBZAQAAzw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维保管理员及上级权限：侧重点在于数据看板，便于了解整体的执行情况。（下左图</w:t>
      </w:r>
      <w:r>
        <w:rPr>
          <w:color w:val="333333"/>
          <w:spacing w:val="-18"/>
        </w:rPr>
        <w:t xml:space="preserve">） </w:t>
      </w:r>
      <w:r>
        <w:rPr>
          <w:color w:val="333333"/>
          <w:w w:val="105"/>
        </w:rPr>
        <w:t>巡检员：侧重于任务执行，关注自身的作业情况。（下右图）</w:t>
      </w:r>
    </w:p>
    <w:p>
      <w:pPr>
        <w:spacing w:after="0" w:line="206" w:lineRule="auto"/>
        <w:sectPr>
          <w:pgSz w:w="11900" w:h="16840"/>
          <w:pgMar w:top="500" w:right="1400" w:bottom="280" w:left="1440" w:header="720" w:footer="720" w:gutter="0"/>
          <w:cols w:space="720" w:num="1"/>
        </w:sectPr>
      </w:pPr>
    </w:p>
    <w:p>
      <w:pPr>
        <w:pStyle w:val="5"/>
        <w:ind w:left="10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3592830" cy="9968230"/>
                <wp:effectExtent l="0" t="0" r="3810" b="13970"/>
                <wp:docPr id="1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2830" cy="9968230"/>
                          <a:chOff x="0" y="0"/>
                          <a:chExt cx="5658" cy="15698"/>
                        </a:xfrm>
                      </wpg:grpSpPr>
                      <pic:pic xmlns:pic="http://schemas.openxmlformats.org/drawingml/2006/picture">
                        <pic:nvPicPr>
                          <pic:cNvPr id="10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" cy="1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24"/>
                            <a:ext cx="5628" cy="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54" o:spid="_x0000_s1026" o:spt="203" style="height:784.9pt;width:282.9pt;" coordsize="5658,15698" o:gfxdata="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">
                <o:lock v:ext="edit" aspectratio="f"/>
                <v:shape id="图片 55" o:spid="_x0000_s1026" o:spt="75" alt="" type="#_x0000_t75" style="position:absolute;left:0;top:0;height:10025;width:5658;" filled="f" o:preferrelative="t" stroked="f" coordsize="21600,21600" o:gfxdata="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obX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图片 56" o:spid="_x0000_s1026" o:spt="75" alt="" type="#_x0000_t75" style="position:absolute;left:0;top:10024;height:5673;width:5628;" filled="f" o:preferrelative="t" stroked="f" coordsize="21600,21600" o:gfxdata="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I+S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00" w:h="16840"/>
          <w:pgMar w:top="560" w:right="1400" w:bottom="280" w:left="1440" w:header="720" w:footer="720" w:gutter="0"/>
          <w:cols w:space="720" w:num="1"/>
        </w:sectPr>
      </w:pPr>
    </w:p>
    <w:p>
      <w:pPr>
        <w:pStyle w:val="5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3583940" cy="2771775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19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11"/>
        <w:ind w:left="100"/>
      </w:pPr>
      <w:r>
        <w:rPr>
          <w:color w:val="333333"/>
          <w:w w:val="105"/>
        </w:rPr>
        <w:t>维保管理员及上级权限首页：</w:t>
      </w:r>
    </w:p>
    <w:p>
      <w:pPr>
        <w:pStyle w:val="5"/>
        <w:spacing w:before="150" w:line="206" w:lineRule="auto"/>
        <w:ind w:right="6358"/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165100</wp:posOffset>
                </wp:positionV>
                <wp:extent cx="48260" cy="48260"/>
                <wp:effectExtent l="0" t="0" r="12700" b="12700"/>
                <wp:wrapNone/>
                <wp:docPr id="63" name="任意多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7" o:spid="_x0000_s1026" o:spt="100" style="position:absolute;left:0pt;margin-left:87.5pt;margin-top:13pt;height:3.8pt;width:3.8pt;mso-position-horizontal-relative:page;z-index:251712512;mso-width-relative:page;mso-height-relative:page;" fillcolor="#333333" filled="t" stroked="f" coordsize="76,76" o:gfxdata="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Wk2T1gAAAAkBAAAPAAAAAAAAAAEAIAAAACIAAABkcnMvZG93bnJl&#10;di54bWxQSwECFAAUAAAACACHTuJAP6asNzgCAAA2BQAADgAAAAAAAAABACAAAAAlAQAAZHJzL2Uy&#10;b0RvYy54bWxQSwUGAAAAAAYABgBZAQAAzw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355600</wp:posOffset>
                </wp:positionV>
                <wp:extent cx="48260" cy="48260"/>
                <wp:effectExtent l="0" t="0" r="12700" b="12700"/>
                <wp:wrapNone/>
                <wp:docPr id="64" name="任意多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8" o:spid="_x0000_s1026" o:spt="100" style="position:absolute;left:0pt;margin-left:87.5pt;margin-top:28pt;height:3.8pt;width:3.8pt;mso-position-horizontal-relative:page;z-index:251713536;mso-width-relative:page;mso-height-relative:page;" fillcolor="#333333" filled="t" stroked="f" coordsize="76,76" o:gfxdata="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IDYI1gAAAAkBAAAPAAAAAAAAAAEAIAAAACIAAABkcnMvZG93bnJl&#10;di54bWxQSwECFAAUAAAACACHTuJAda7/9jgCAAA2BQAADgAAAAAAAAABACAAAAAlAQAAZHJzL2Uy&#10;b0RvYy54bWxQSwUGAAAAAAYABgBZAQAAzw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归属公司</w:t>
      </w:r>
      <w:r>
        <w:rPr>
          <w:rFonts w:ascii="Open Sans" w:eastAsia="Open Sans"/>
          <w:color w:val="333333"/>
        </w:rPr>
        <w:t>logo</w:t>
      </w:r>
      <w:r>
        <w:rPr>
          <w:color w:val="333333"/>
        </w:rPr>
        <w:t>、公司名称</w:t>
      </w:r>
      <w:r>
        <w:rPr>
          <w:color w:val="333333"/>
          <w:w w:val="105"/>
        </w:rPr>
        <w:t>日期、星期</w:t>
      </w:r>
    </w:p>
    <w:p>
      <w:pPr>
        <w:pStyle w:val="5"/>
        <w:spacing w:line="288" w:lineRule="exact"/>
      </w:pP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68580</wp:posOffset>
                </wp:positionV>
                <wp:extent cx="48260" cy="48260"/>
                <wp:effectExtent l="0" t="0" r="12700" b="12700"/>
                <wp:wrapNone/>
                <wp:docPr id="65" name="任意多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9" o:spid="_x0000_s1026" o:spt="100" style="position:absolute;left:0pt;margin-left:87.5pt;margin-top:5.4pt;height:3.8pt;width:3.8pt;mso-position-horizontal-relative:page;z-index:251714560;mso-width-relative:page;mso-height-relative:page;" fillcolor="#333333" filled="t" stroked="f" coordsize="76,76" o:gfxdata="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4JxbjUAAAACQEAAA8AAAAAAAAAAQAgAAAAIgAAAGRycy9kb3ducmV2&#10;LnhtbFBLAQIUABQAAAAIAIdO4kAUiQz2OQIAADYFAAAOAAAAAAAAAAEAIAAAACMBAABkcnMvZTJv&#10;RG9jLnhtbFBLBQYAAAAABgAGAFkBAADO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公司下设备总数、近</w:t>
      </w:r>
      <w:r>
        <w:rPr>
          <w:rFonts w:ascii="Open Sans" w:eastAsia="Open Sans"/>
          <w:color w:val="333333"/>
          <w:w w:val="105"/>
        </w:rPr>
        <w:t>7</w:t>
      </w:r>
      <w:r>
        <w:rPr>
          <w:color w:val="333333"/>
          <w:w w:val="105"/>
        </w:rPr>
        <w:t>日报警数量</w:t>
      </w:r>
    </w:p>
    <w:p>
      <w:pPr>
        <w:pStyle w:val="5"/>
        <w:spacing w:line="300" w:lineRule="exact"/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76200</wp:posOffset>
                </wp:positionV>
                <wp:extent cx="48260" cy="48260"/>
                <wp:effectExtent l="0" t="0" r="12700" b="12700"/>
                <wp:wrapNone/>
                <wp:docPr id="66" name="任意多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0" o:spid="_x0000_s1026" o:spt="100" style="position:absolute;left:0pt;margin-left:87.5pt;margin-top:6pt;height:3.8pt;width:3.8pt;mso-position-horizontal-relative:page;z-index:251715584;mso-width-relative:page;mso-height-relative:page;" fillcolor="#333333" filled="t" stroked="f" coordsize="76,76" o:gfxdata="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IrScD0wAAAAkBAAAPAAAAAAAAAAEAIAAAACIAAABkcnMvZG93bnJldi54bWxQ&#10;SwECFAAUAAAACACHTuJALLSXNTUCAAA2BQAADgAAAAAAAAABACAAAAAiAQAAZHJzL2Uyb0RvYy54&#10;bWxQSwUGAAAAAAYABgBZAQAAyQ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今日巡检任务进度（环形图），当前待执行维修数量</w:t>
      </w:r>
    </w:p>
    <w:p>
      <w:pPr>
        <w:pStyle w:val="5"/>
        <w:spacing w:before="10"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76200</wp:posOffset>
                </wp:positionV>
                <wp:extent cx="48260" cy="48260"/>
                <wp:effectExtent l="0" t="0" r="12700" b="12700"/>
                <wp:wrapNone/>
                <wp:docPr id="67" name="任意多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1" o:spid="_x0000_s1026" o:spt="100" style="position:absolute;left:0pt;margin-left:87.5pt;margin-top:6pt;height:3.8pt;width:3.8pt;mso-position-horizontal-relative:page;z-index:251716608;mso-width-relative:page;mso-height-relative:page;" fillcolor="#333333" filled="t" stroked="f" coordsize="76,76" o:gfxdata="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IrScD0wAAAAkBAAAPAAAAAAAAAAEAIAAAACIAAABkcnMvZG93bnJldi54&#10;bWxQSwECFAAUAAAACACHTuJATZNkNTgCAAA2BQAADgAAAAAAAAABACAAAAAiAQAAZHJzL2Uyb0Rv&#10;Yy54bWxQSwUGAAAAAAYABgBZAQAAzA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本月作业执行情况，上方为本月全部作业数量、已完成数量、未完成数量、完成率统计，下方折线  </w:t>
      </w:r>
      <w:r>
        <w:rPr>
          <w:color w:val="333333"/>
        </w:rPr>
        <w:t>图为每日的作业数量</w:t>
      </w:r>
      <w:r>
        <w:rPr>
          <w:rFonts w:ascii="Open Sans" w:eastAsia="Open Sans"/>
          <w:color w:val="333333"/>
        </w:rPr>
        <w:t>/</w:t>
      </w:r>
      <w:r>
        <w:rPr>
          <w:color w:val="333333"/>
        </w:rPr>
        <w:t xml:space="preserve">完成率，初始展示为每日作业全部数量折线，点击上方数量可切换展示各项   </w:t>
      </w:r>
      <w:r>
        <w:rPr>
          <w:color w:val="333333"/>
          <w:w w:val="105"/>
        </w:rPr>
        <w:t>折线。</w:t>
      </w:r>
    </w:p>
    <w:p>
      <w:pPr>
        <w:pStyle w:val="5"/>
        <w:spacing w:before="112"/>
        <w:ind w:left="100"/>
      </w:pPr>
      <w:r>
        <w:rPr>
          <w:color w:val="333333"/>
          <w:w w:val="105"/>
        </w:rPr>
        <w:t>巡检员首页：</w:t>
      </w:r>
    </w:p>
    <w:p>
      <w:pPr>
        <w:pStyle w:val="5"/>
        <w:spacing w:before="150" w:line="206" w:lineRule="auto"/>
        <w:ind w:right="6358"/>
      </w:pP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165100</wp:posOffset>
                </wp:positionV>
                <wp:extent cx="48260" cy="48260"/>
                <wp:effectExtent l="0" t="0" r="12700" b="12700"/>
                <wp:wrapNone/>
                <wp:docPr id="68" name="任意多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2" o:spid="_x0000_s1026" o:spt="100" style="position:absolute;left:0pt;margin-left:87.5pt;margin-top:13pt;height:3.8pt;width:3.8pt;mso-position-horizontal-relative:page;z-index:251717632;mso-width-relative:page;mso-height-relative:page;" fillcolor="#333333" filled="t" stroked="f" coordsize="76,76" o:gfxdata="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1pNk9YAAAAJAQAADwAAAAAAAAABACAAAAAiAAAAZHJzL2Rvd25y&#10;ZXYueG1sUEsBAhQAFAAAAAgAh07iQBld0385AgAANgUAAA4AAAAAAAAAAQAgAAAAJQEAAGRycy9l&#10;Mm9Eb2MueG1sUEsFBgAAAAAGAAYAWQEAANA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355600</wp:posOffset>
                </wp:positionV>
                <wp:extent cx="48260" cy="48260"/>
                <wp:effectExtent l="0" t="0" r="12700" b="12700"/>
                <wp:wrapNone/>
                <wp:docPr id="69" name="任意多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3" o:spid="_x0000_s1026" o:spt="100" style="position:absolute;left:0pt;margin-left:87.5pt;margin-top:28pt;height:3.8pt;width:3.8pt;mso-position-horizontal-relative:page;z-index:251718656;mso-width-relative:page;mso-height-relative:page;" fillcolor="#333333" filled="t" stroked="f" coordsize="76,76" o:gfxdata="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IDYI1gAAAAkBAAAPAAAAAAAAAAEAIAAAACIAAABkcnMvZG93bnJl&#10;di54bWxQSwECFAAUAAAACACHTuJAeHogfzgCAAA2BQAADgAAAAAAAAABACAAAAAlAQAAZHJzL2Uy&#10;b0RvYy54bWxQSwUGAAAAAAYABgBZAQAAzw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归属公司</w:t>
      </w:r>
      <w:r>
        <w:rPr>
          <w:rFonts w:ascii="Open Sans" w:eastAsia="Open Sans"/>
          <w:color w:val="333333"/>
        </w:rPr>
        <w:t>logo</w:t>
      </w:r>
      <w:r>
        <w:rPr>
          <w:color w:val="333333"/>
        </w:rPr>
        <w:t>、公司名称</w:t>
      </w:r>
      <w:r>
        <w:rPr>
          <w:color w:val="333333"/>
          <w:w w:val="105"/>
        </w:rPr>
        <w:t>日期、星期</w:t>
      </w:r>
    </w:p>
    <w:p>
      <w:pPr>
        <w:pStyle w:val="5"/>
        <w:spacing w:line="313" w:lineRule="exact"/>
      </w:pP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68580</wp:posOffset>
                </wp:positionV>
                <wp:extent cx="48260" cy="48260"/>
                <wp:effectExtent l="0" t="0" r="12700" b="12700"/>
                <wp:wrapNone/>
                <wp:docPr id="70" name="任意多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4" o:spid="_x0000_s1026" o:spt="100" style="position:absolute;left:0pt;margin-left:87.5pt;margin-top:5.4pt;height:3.8pt;width:3.8pt;mso-position-horizontal-relative:page;z-index:251719680;mso-width-relative:page;mso-height-relative:page;" fillcolor="#333333" filled="t" stroked="f" coordsize="76,76" o:gfxdata="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gnFuNQAAAAJAQAADwAAAAAAAAABACAAAAAiAAAAZHJzL2Rvd25yZXYu&#10;eG1sUEsBAhQAFAAAAAgAh07iQCMJIHY4AgAANgUAAA4AAAAAAAAAAQAgAAAAIwEAAGRycy9lMm9E&#10;b2MueG1sUEsFBgAAAAAGAAYAWQEAAM0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作业计划列表：上方为维修作业任务（如果有的话），下方为巡检作业任务</w:t>
      </w:r>
    </w:p>
    <w:p>
      <w:pPr>
        <w:pStyle w:val="5"/>
        <w:spacing w:before="6"/>
        <w:ind w:left="0"/>
        <w:rPr>
          <w:sz w:val="30"/>
        </w:rPr>
      </w:pPr>
    </w:p>
    <w:p>
      <w:pPr>
        <w:pStyle w:val="3"/>
      </w:pPr>
      <w:bookmarkStart w:id="18" w:name="报表分析"/>
      <w:bookmarkEnd w:id="18"/>
      <w:r>
        <w:rPr>
          <w:color w:val="333333"/>
        </w:rPr>
        <w:t>报表分析</w:t>
      </w:r>
    </w:p>
    <w:p>
      <w:pPr>
        <w:pStyle w:val="4"/>
      </w:pPr>
      <w:bookmarkStart w:id="19" w:name="作业统计"/>
      <w:bookmarkEnd w:id="19"/>
      <w:r>
        <w:rPr>
          <w:color w:val="333333"/>
          <w:w w:val="105"/>
        </w:rPr>
        <w:t>作业统计</w:t>
      </w:r>
    </w:p>
    <w:p>
      <w:pPr>
        <w:pStyle w:val="5"/>
        <w:spacing w:before="130"/>
        <w:ind w:left="100"/>
      </w:pPr>
      <w:r>
        <w:rPr>
          <w:rFonts w:ascii="Open Sans" w:eastAsia="Open Sans"/>
          <w:color w:val="333333"/>
          <w:w w:val="105"/>
        </w:rPr>
        <w:t>PC</w:t>
      </w:r>
      <w:r>
        <w:rPr>
          <w:color w:val="333333"/>
          <w:w w:val="105"/>
        </w:rPr>
        <w:t>入口：左侧菜单栏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报表分析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作业统计</w:t>
      </w:r>
    </w:p>
    <w:p>
      <w:pPr>
        <w:pStyle w:val="5"/>
        <w:spacing w:before="135" w:line="206" w:lineRule="auto"/>
        <w:ind w:right="1606"/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155575</wp:posOffset>
                </wp:positionV>
                <wp:extent cx="48260" cy="48260"/>
                <wp:effectExtent l="0" t="0" r="12700" b="12700"/>
                <wp:wrapNone/>
                <wp:docPr id="71" name="任意多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5" o:spid="_x0000_s1026" o:spt="100" style="position:absolute;left:0pt;margin-left:87.5pt;margin-top:12.25pt;height:3.8pt;width:3.8pt;mso-position-horizontal-relative:page;z-index:251720704;mso-width-relative:page;mso-height-relative:page;" fillcolor="#333333" filled="t" stroked="f" coordsize="76,76" o:gfxdata="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jTqXL1gAAAAkBAAAPAAAAAAAAAAEAIAAAACIAAABkcnMvZG93bnJldi54bWxQSwEC&#10;FAAUAAAACACHTuJAQi7Tdi8CAAA2BQAADgAAAAAAAAABACAAAAAlAQAAZHJzL2Uyb0RvYy54bWxQ&#10;SwUGAAAAAAYABgBZAQAAxg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346075</wp:posOffset>
                </wp:positionV>
                <wp:extent cx="48260" cy="48260"/>
                <wp:effectExtent l="0" t="0" r="12700" b="12700"/>
                <wp:wrapNone/>
                <wp:docPr id="72" name="任意多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6" o:spid="_x0000_s1026" o:spt="100" style="position:absolute;left:0pt;margin-left:87.5pt;margin-top:27.25pt;height:3.8pt;width:3.8pt;mso-position-horizontal-relative:page;z-index:251721728;mso-width-relative:page;mso-height-relative:page;" fillcolor="#333333" filled="t" stroked="f" coordsize="76,76" o:gfxdata="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jTeUNYAAAAJAQAADwAAAAAAAAABACAAAAAiAAAAZHJzL2Rvd25yZXYu&#10;eG1sUEsBAhQAFAAAAAgAh07iQOFHxnc2AgAANgUAAA4AAAAAAAAAAQAgAAAAJQEAAGRycy9lMm9E&#10;b2MueG1sUEsFBgAAAAAGAAYAWQEAAM0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上左：时间段内每日的作业数量统计数据</w:t>
      </w:r>
      <w:r>
        <w:rPr>
          <w:rFonts w:ascii="Open Sans" w:eastAsia="Open Sans"/>
          <w:color w:val="333333"/>
        </w:rPr>
        <w:t>/</w:t>
      </w:r>
      <w:r>
        <w:rPr>
          <w:color w:val="333333"/>
          <w:spacing w:val="-1"/>
        </w:rPr>
        <w:t xml:space="preserve">完成率，可切换展示统计数据与完成率 </w:t>
      </w:r>
      <w:r>
        <w:rPr>
          <w:color w:val="333333"/>
          <w:w w:val="105"/>
        </w:rPr>
        <w:t>上右：时间段内全部作业数量、已完成数量、未完成数量、完成率统计</w:t>
      </w:r>
    </w:p>
    <w:p>
      <w:pPr>
        <w:pStyle w:val="5"/>
        <w:spacing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69850</wp:posOffset>
                </wp:positionV>
                <wp:extent cx="48260" cy="48260"/>
                <wp:effectExtent l="0" t="0" r="12700" b="12700"/>
                <wp:wrapNone/>
                <wp:docPr id="73" name="任意多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7" o:spid="_x0000_s1026" o:spt="100" style="position:absolute;left:0pt;margin-left:87.5pt;margin-top:5.5pt;height:3.8pt;width:3.8pt;mso-position-horizontal-relative:page;z-index:251722752;mso-width-relative:page;mso-height-relative:page;" fillcolor="#333333" filled="t" stroked="f" coordsize="76,76" o:gfxdata="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6pITzTAAAACQEAAA8AAAAAAAAAAQAgAAAAIgAAAGRycy9kb3ducmV2Lnht&#10;bFBLAQIUABQAAAAIAIdO4kCAYDV3NwIAADYFAAAOAAAAAAAAAAEAIAAAACIBAABkcnMvZTJvRG9j&#10;LnhtbFBLBQYAAAAABgAGAFkBAADL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下：时间段内巡检作业与维修作业列表，可切换展示巡检与维修。已完成的作业，可点击详情查看  </w:t>
      </w:r>
      <w:r>
        <w:rPr>
          <w:color w:val="333333"/>
          <w:w w:val="105"/>
        </w:rPr>
        <w:t>作业详情。</w:t>
      </w:r>
    </w:p>
    <w:p>
      <w:pPr>
        <w:pStyle w:val="5"/>
        <w:spacing w:line="288" w:lineRule="exact"/>
      </w:pP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68580</wp:posOffset>
                </wp:positionV>
                <wp:extent cx="48260" cy="48260"/>
                <wp:effectExtent l="0" t="0" r="12700" b="12700"/>
                <wp:wrapNone/>
                <wp:docPr id="74" name="任意多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8" o:spid="_x0000_s1026" o:spt="100" style="position:absolute;left:0pt;margin-left:87.5pt;margin-top:5.4pt;height:3.8pt;width:3.8pt;mso-position-horizontal-relative:page;z-index:251723776;mso-width-relative:page;mso-height-relative:page;" fillcolor="#333333" filled="t" stroked="f" coordsize="76,76" o:gfxdata="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uCcW41AAAAAkBAAAPAAAAAAAAAAEAIAAAACIAAABkcnMvZG93bnJldi54&#10;bWxQSwECFAAUAAAACACHTuJAymhmtjcCAAA2BQAADgAAAAAAAAABACAAAAAjAQAAZHJzL2Uyb0Rv&#10;Yy54bWxQSwUGAAAAAAYABgBZAQAAzA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可导出表格</w:t>
      </w:r>
    </w:p>
    <w:p>
      <w:pPr>
        <w:pStyle w:val="5"/>
        <w:spacing w:line="325" w:lineRule="exact"/>
      </w:pP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76200</wp:posOffset>
                </wp:positionV>
                <wp:extent cx="48260" cy="48260"/>
                <wp:effectExtent l="0" t="0" r="12700" b="12700"/>
                <wp:wrapNone/>
                <wp:docPr id="75" name="任意多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9" o:spid="_x0000_s1026" o:spt="100" style="position:absolute;left:0pt;margin-left:87.5pt;margin-top:6pt;height:3.8pt;width:3.8pt;mso-position-horizontal-relative:page;z-index:251724800;mso-width-relative:page;mso-height-relative:page;" fillcolor="#333333" filled="t" stroked="f" coordsize="76,76" o:gfxdata="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K0nA9MAAAAJAQAADwAAAAAAAAABACAAAAAiAAAAZHJzL2Rvd25yZXYueG1s&#10;UEsBAhQAFAAAAAgAh07iQKtPlbY2AgAANgUAAA4AAAAAAAAAAQAgAAAAIgEAAGRycy9lMm9Eb2Mu&#10;eG1sUEsFBgAAAAAGAAYAWQEAAMo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可按设备层级、时间、人员查询</w:t>
      </w:r>
    </w:p>
    <w:p>
      <w:pPr>
        <w:pStyle w:val="5"/>
        <w:spacing w:before="113"/>
        <w:ind w:left="100"/>
      </w:pPr>
      <w:r>
        <w:rPr>
          <w:color w:val="333333"/>
          <w:w w:val="105"/>
        </w:rPr>
        <w:t>小程序入口：小程序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作业</w:t>
      </w:r>
    </w:p>
    <w:p>
      <w:pPr>
        <w:pStyle w:val="5"/>
        <w:spacing w:before="100" w:line="325" w:lineRule="exact"/>
      </w:pP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155575</wp:posOffset>
                </wp:positionV>
                <wp:extent cx="48260" cy="48260"/>
                <wp:effectExtent l="0" t="0" r="12700" b="12700"/>
                <wp:wrapNone/>
                <wp:docPr id="76" name="任意多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0" o:spid="_x0000_s1026" o:spt="100" style="position:absolute;left:0pt;margin-left:87.5pt;margin-top:12.25pt;height:3.8pt;width:3.8pt;mso-position-horizontal-relative:page;z-index:251725824;mso-width-relative:page;mso-height-relative:page;" fillcolor="#333333" filled="t" stroked="f" coordsize="76,76" o:gfxdata="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06ly9YAAAAJAQAADwAAAAAAAAABACAAAAAiAAAAZHJzL2Rvd25yZXYueG1s&#10;UEsBAhQAFAAAAAgAh07iQMUWIg8zAgAANgUAAA4AAAAAAAAAAQAgAAAAJQEAAGRycy9lMm9Eb2Mu&#10;eG1sUEsFBgAAAAAGAAYAWQEAAMo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上：查询月份全部作业数量、已完成数量、未完成数量、完成率统计</w:t>
      </w:r>
    </w:p>
    <w:p>
      <w:pPr>
        <w:pStyle w:val="5"/>
        <w:spacing w:before="10" w:line="206" w:lineRule="auto"/>
        <w:ind w:right="241"/>
      </w:pP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76200</wp:posOffset>
                </wp:positionV>
                <wp:extent cx="48260" cy="48260"/>
                <wp:effectExtent l="0" t="0" r="12700" b="12700"/>
                <wp:wrapNone/>
                <wp:docPr id="77" name="任意多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1" o:spid="_x0000_s1026" o:spt="100" style="position:absolute;left:0pt;margin-left:87.5pt;margin-top:6pt;height:3.8pt;width:3.8pt;mso-position-horizontal-relative:page;z-index:251726848;mso-width-relative:page;mso-height-relative:page;" fillcolor="#333333" filled="t" stroked="f" coordsize="76,76" o:gfxdata="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itJwPTAAAACQEAAA8AAAAAAAAAAQAgAAAAIgAAAGRycy9kb3ducmV2Lnht&#10;bFBLAQIUABQAAAAIAIdO4kCkMdEPNwIAADYFAAAOAAAAAAAAAAEAIAAAACIBAABkcnMvZTJvRG9j&#10;LnhtbFBLBQYAAAAABgAGAFkBAADL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中：查询月份每日的作业数量统计数据</w:t>
      </w:r>
      <w:r>
        <w:rPr>
          <w:rFonts w:ascii="Open Sans" w:eastAsia="Open Sans"/>
          <w:color w:val="333333"/>
        </w:rPr>
        <w:t>/</w:t>
      </w:r>
      <w:r>
        <w:rPr>
          <w:color w:val="333333"/>
          <w:spacing w:val="-1"/>
        </w:rPr>
        <w:t xml:space="preserve">完成率，初始展示为每日全部作业数量折线，点击上方数  </w:t>
      </w:r>
      <w:r>
        <w:rPr>
          <w:color w:val="333333"/>
          <w:w w:val="105"/>
        </w:rPr>
        <w:t>量可切换展示各项折线</w:t>
      </w:r>
    </w:p>
    <w:p>
      <w:pPr>
        <w:pStyle w:val="5"/>
        <w:spacing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69850</wp:posOffset>
                </wp:positionV>
                <wp:extent cx="48260" cy="48260"/>
                <wp:effectExtent l="0" t="0" r="12700" b="12700"/>
                <wp:wrapNone/>
                <wp:docPr id="78" name="任意多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2" o:spid="_x0000_s1026" o:spt="100" style="position:absolute;left:0pt;margin-left:87.5pt;margin-top:5.5pt;height:3.8pt;width:3.8pt;mso-position-horizontal-relative:page;z-index:251727872;mso-width-relative:page;mso-height-relative:page;" fillcolor="#333333" filled="t" stroked="f" coordsize="76,76" o:gfxdata="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uqSE80wAAAAkBAAAPAAAAAAAAAAEAIAAAACIAAABkcnMvZG93bnJldi54&#10;bWxQSwECFAAUAAAACACHTuJA8P9mRTgCAAA2BQAADgAAAAAAAAABACAAAAAiAQAAZHJzL2Uyb0Rv&#10;Yy54bWxQSwUGAAAAAAYABgBZAQAAzA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下：时间段内巡检作业与维修作业列表，可切换展示巡检与维修。已完成的作业，可点击设备名称  </w:t>
      </w:r>
      <w:r>
        <w:rPr>
          <w:color w:val="333333"/>
          <w:w w:val="105"/>
        </w:rPr>
        <w:t>区域查看作业详情。</w:t>
      </w:r>
    </w:p>
    <w:p>
      <w:pPr>
        <w:pStyle w:val="5"/>
        <w:spacing w:line="313" w:lineRule="exact"/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68580</wp:posOffset>
                </wp:positionV>
                <wp:extent cx="48260" cy="48260"/>
                <wp:effectExtent l="0" t="0" r="12700" b="12700"/>
                <wp:wrapNone/>
                <wp:docPr id="79" name="任意多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3" o:spid="_x0000_s1026" o:spt="100" style="position:absolute;left:0pt;margin-left:87.5pt;margin-top:5.4pt;height:3.8pt;width:3.8pt;mso-position-horizontal-relative:page;z-index:251728896;mso-width-relative:page;mso-height-relative:page;" fillcolor="#333333" filled="t" stroked="f" coordsize="76,76" o:gfxdata="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gnFuNQAAAAJAQAADwAAAAAAAAABACAAAAAiAAAAZHJzL2Rvd25yZXYu&#10;eG1sUEsBAhQAFAAAAAgAh07iQJHYlUU4AgAANgUAAA4AAAAAAAAAAQAgAAAAIwEAAGRycy9lMm9E&#10;b2MueG1sUEsFBgAAAAAGAAYAWQEAAM0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可按月份、人员查询</w:t>
      </w:r>
    </w:p>
    <w:p>
      <w:pPr>
        <w:pStyle w:val="4"/>
        <w:spacing w:before="128"/>
      </w:pPr>
      <w:bookmarkStart w:id="20" w:name="巡检作业详情"/>
      <w:bookmarkEnd w:id="20"/>
      <w:r>
        <w:rPr>
          <w:color w:val="777777"/>
          <w:w w:val="105"/>
        </w:rPr>
        <w:t>巡检作业详情</w:t>
      </w:r>
    </w:p>
    <w:p>
      <w:pPr>
        <w:spacing w:after="0"/>
        <w:sectPr>
          <w:pgSz w:w="11900" w:h="16840"/>
          <w:pgMar w:top="560" w:right="1400" w:bottom="280" w:left="1440" w:header="720" w:footer="720" w:gutter="0"/>
          <w:cols w:space="720" w:num="1"/>
        </w:sectPr>
      </w:pPr>
    </w:p>
    <w:p>
      <w:pPr>
        <w:pStyle w:val="5"/>
        <w:spacing w:before="36" w:line="309" w:lineRule="auto"/>
        <w:ind w:left="100" w:right="1448"/>
      </w:pPr>
      <w:r>
        <w:rPr>
          <w:rFonts w:ascii="Open Sans" w:eastAsia="Open Sans"/>
          <w:color w:val="333333"/>
        </w:rPr>
        <w:t>PC</w:t>
      </w:r>
      <w:r>
        <w:rPr>
          <w:color w:val="333333"/>
        </w:rPr>
        <w:t>入口：左侧菜单栏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报表分析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作业统计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巡检作业统计</w:t>
      </w:r>
      <w:r>
        <w:rPr>
          <w:rFonts w:ascii="Open Sans" w:eastAsia="Open Sans"/>
          <w:color w:val="333333"/>
        </w:rPr>
        <w:t>-</w:t>
      </w:r>
      <w:r>
        <w:rPr>
          <w:color w:val="333333"/>
          <w:spacing w:val="-2"/>
        </w:rPr>
        <w:t xml:space="preserve">已完成的巡检作业，查看详情 </w:t>
      </w:r>
      <w:r>
        <w:rPr>
          <w:color w:val="333333"/>
          <w:w w:val="105"/>
        </w:rPr>
        <w:t>小程序入口</w:t>
      </w:r>
      <w:r>
        <w:rPr>
          <w:rFonts w:ascii="Open Sans" w:eastAsia="Open Sans"/>
          <w:color w:val="333333"/>
          <w:w w:val="105"/>
        </w:rPr>
        <w:t>1</w:t>
      </w:r>
      <w:r>
        <w:rPr>
          <w:color w:val="333333"/>
          <w:w w:val="105"/>
        </w:rPr>
        <w:t>：作业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巡检作业统计</w:t>
      </w:r>
      <w:r>
        <w:rPr>
          <w:rFonts w:ascii="Open Sans" w:eastAsia="Open Sans"/>
          <w:color w:val="333333"/>
          <w:w w:val="105"/>
        </w:rPr>
        <w:t>-</w:t>
      </w:r>
      <w:r>
        <w:rPr>
          <w:color w:val="333333"/>
          <w:w w:val="105"/>
        </w:rPr>
        <w:t>已完成的巡检作业，点击设备名称区域</w:t>
      </w:r>
    </w:p>
    <w:p>
      <w:pPr>
        <w:pStyle w:val="5"/>
        <w:spacing w:before="11"/>
        <w:ind w:left="100"/>
      </w:pPr>
      <w:r>
        <w:rPr>
          <w:color w:val="333333"/>
          <w:w w:val="105"/>
        </w:rPr>
        <w:t>小程序入口</w:t>
      </w:r>
      <w:r>
        <w:rPr>
          <w:rFonts w:ascii="Open Sans" w:eastAsia="Open Sans"/>
          <w:color w:val="333333"/>
          <w:w w:val="105"/>
        </w:rPr>
        <w:t>2</w:t>
      </w:r>
      <w:r>
        <w:rPr>
          <w:color w:val="333333"/>
          <w:w w:val="105"/>
        </w:rPr>
        <w:t>：扫描设备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设备详情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历史巡检记录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点击任意巡检记录</w:t>
      </w:r>
    </w:p>
    <w:p>
      <w:pPr>
        <w:pStyle w:val="5"/>
        <w:spacing w:before="100" w:line="325" w:lineRule="exact"/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155575</wp:posOffset>
                </wp:positionV>
                <wp:extent cx="48260" cy="48260"/>
                <wp:effectExtent l="0" t="0" r="12700" b="12700"/>
                <wp:wrapNone/>
                <wp:docPr id="80" name="任意多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4" o:spid="_x0000_s1026" o:spt="100" style="position:absolute;left:0pt;margin-left:87.5pt;margin-top:12.25pt;height:3.8pt;width:3.8pt;mso-position-horizontal-relative:page;z-index:251729920;mso-width-relative:page;mso-height-relative:page;" fillcolor="#333333" filled="t" stroked="f" coordsize="76,76" o:gfxdata="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06ly9YAAAAJAQAADwAAAAAAAAABACAAAAAiAAAAZHJzL2Rvd25y&#10;ZXYueG1sUEsBAhQAFAAAAAgAh07iQFZPQGA5AgAANgUAAA4AAAAAAAAAAQAgAAAAJQEAAGRycy9l&#10;Mm9Eb2MueG1sUEsFBgAAAAAGAAYAWQEAANA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可输入设备名快捷查询</w:t>
      </w:r>
    </w:p>
    <w:p>
      <w:pPr>
        <w:pStyle w:val="5"/>
        <w:spacing w:line="300" w:lineRule="exact"/>
      </w:pP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76200</wp:posOffset>
                </wp:positionV>
                <wp:extent cx="48260" cy="48260"/>
                <wp:effectExtent l="0" t="0" r="12700" b="12700"/>
                <wp:wrapNone/>
                <wp:docPr id="81" name="任意多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5" o:spid="_x0000_s1026" o:spt="100" style="position:absolute;left:0pt;margin-left:87.5pt;margin-top:6pt;height:3.8pt;width:3.8pt;mso-position-horizontal-relative:page;z-index:251730944;mso-width-relative:page;mso-height-relative:page;" fillcolor="#333333" filled="t" stroked="f" coordsize="76,76" o:gfxdata="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K0nA9MAAAAJAQAADwAAAAAAAAABACAAAAAiAAAAZHJzL2Rvd25yZXYueG1sUEsBAhQA&#10;FAAAAAgAh07iQDdos2AwAgAANgUAAA4AAAAAAAAAAQAgAAAAIgEAAGRycy9lMm9Eb2MueG1sUEsF&#10;BgAAAAAGAAYAWQEAAMQ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展示计划信息，完成情况，作业概况，记录的检查项详情，异常记录</w:t>
      </w:r>
    </w:p>
    <w:p>
      <w:pPr>
        <w:pStyle w:val="5"/>
        <w:spacing w:before="11" w:line="206" w:lineRule="auto"/>
        <w:ind w:right="117"/>
      </w:pP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76835</wp:posOffset>
                </wp:positionV>
                <wp:extent cx="48260" cy="48260"/>
                <wp:effectExtent l="0" t="0" r="12700" b="12700"/>
                <wp:wrapNone/>
                <wp:docPr id="82" name="任意多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6" o:spid="_x0000_s1026" o:spt="100" style="position:absolute;left:0pt;margin-left:87.5pt;margin-top:6.05pt;height:3.8pt;width:3.8pt;mso-position-horizontal-relative:page;z-index:251731968;mso-width-relative:page;mso-height-relative:page;" fillcolor="#333333" filled="t" stroked="f" coordsize="76,76" o:gfxdata="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F+bVB1QAAAAkBAAAPAAAAAAAAAAEAIAAAACIAAABkcnMvZG93bnJldi54&#10;bWxQSwECFAAUAAAACACHTuJAlAGmYTYCAAA2BQAADgAAAAAAAAABACAAAAAkAQAAZHJzL2Uyb0Rv&#10;Yy54bWxQSwUGAAAAAAYABgBZAQAAzA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异常跟踪：对于检查项异常的巡检记录，会对异常处理情况进行跟踪，展示异常是否被提交维修，  </w:t>
      </w:r>
      <w:r>
        <w:rPr>
          <w:color w:val="333333"/>
          <w:w w:val="105"/>
        </w:rPr>
        <w:t>维修是否已完成，方便了解后续处理信息。</w:t>
      </w:r>
    </w:p>
    <w:p>
      <w:pPr>
        <w:pStyle w:val="4"/>
        <w:spacing w:before="142"/>
      </w:pPr>
      <w:bookmarkStart w:id="21" w:name="维修作业详情"/>
      <w:bookmarkEnd w:id="21"/>
      <w:r>
        <w:rPr>
          <w:color w:val="777777"/>
          <w:w w:val="105"/>
        </w:rPr>
        <w:t>维修作业详情</w:t>
      </w:r>
    </w:p>
    <w:p>
      <w:pPr>
        <w:pStyle w:val="5"/>
        <w:spacing w:before="130" w:line="319" w:lineRule="auto"/>
        <w:ind w:left="100" w:right="1448"/>
      </w:pPr>
      <w:r>
        <w:rPr>
          <w:rFonts w:ascii="Open Sans" w:eastAsia="Open Sans"/>
          <w:color w:val="333333"/>
        </w:rPr>
        <w:t>PC</w:t>
      </w:r>
      <w:r>
        <w:rPr>
          <w:color w:val="333333"/>
        </w:rPr>
        <w:t>入口：左侧菜单栏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报表分析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作业统计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维修作业统计</w:t>
      </w:r>
      <w:r>
        <w:rPr>
          <w:rFonts w:ascii="Open Sans" w:eastAsia="Open Sans"/>
          <w:color w:val="333333"/>
        </w:rPr>
        <w:t>-</w:t>
      </w:r>
      <w:r>
        <w:rPr>
          <w:color w:val="333333"/>
          <w:spacing w:val="-2"/>
        </w:rPr>
        <w:t xml:space="preserve">已完成的维修作业，查看详情 </w:t>
      </w:r>
      <w:r>
        <w:rPr>
          <w:color w:val="333333"/>
          <w:w w:val="105"/>
        </w:rPr>
        <w:t>小程序入口</w:t>
      </w:r>
      <w:r>
        <w:rPr>
          <w:rFonts w:ascii="Open Sans" w:eastAsia="Open Sans"/>
          <w:color w:val="333333"/>
          <w:w w:val="105"/>
        </w:rPr>
        <w:t>1</w:t>
      </w:r>
      <w:r>
        <w:rPr>
          <w:color w:val="333333"/>
          <w:w w:val="105"/>
        </w:rPr>
        <w:t>：作业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维修作业统计</w:t>
      </w:r>
      <w:r>
        <w:rPr>
          <w:rFonts w:ascii="Open Sans" w:eastAsia="Open Sans"/>
          <w:color w:val="333333"/>
          <w:w w:val="105"/>
        </w:rPr>
        <w:t>-</w:t>
      </w:r>
      <w:r>
        <w:rPr>
          <w:color w:val="333333"/>
          <w:w w:val="105"/>
        </w:rPr>
        <w:t>已完成的维修作业，点击设备名称区域</w:t>
      </w:r>
    </w:p>
    <w:p>
      <w:pPr>
        <w:pStyle w:val="5"/>
        <w:spacing w:line="334" w:lineRule="exact"/>
        <w:ind w:left="100"/>
      </w:pPr>
      <w:r>
        <w:rPr>
          <w:color w:val="333333"/>
          <w:w w:val="105"/>
        </w:rPr>
        <w:t>小程序入口</w:t>
      </w:r>
      <w:r>
        <w:rPr>
          <w:rFonts w:ascii="Open Sans" w:eastAsia="Open Sans"/>
          <w:color w:val="333333"/>
          <w:w w:val="105"/>
        </w:rPr>
        <w:t>2</w:t>
      </w:r>
      <w:r>
        <w:rPr>
          <w:color w:val="333333"/>
          <w:w w:val="105"/>
        </w:rPr>
        <w:t>：扫描设备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设备详情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历史维修记录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点击任意维修记录</w:t>
      </w:r>
    </w:p>
    <w:p>
      <w:pPr>
        <w:pStyle w:val="5"/>
        <w:spacing w:before="100" w:line="325" w:lineRule="exact"/>
      </w:pP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155575</wp:posOffset>
                </wp:positionV>
                <wp:extent cx="48260" cy="48260"/>
                <wp:effectExtent l="0" t="0" r="12700" b="12700"/>
                <wp:wrapNone/>
                <wp:docPr id="83" name="任意多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7" o:spid="_x0000_s1026" o:spt="100" style="position:absolute;left:0pt;margin-left:87.5pt;margin-top:12.25pt;height:3.8pt;width:3.8pt;mso-position-horizontal-relative:page;z-index:251732992;mso-width-relative:page;mso-height-relative:page;" fillcolor="#333333" filled="t" stroked="f" coordsize="76,76" o:gfxdata="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jTqXL1gAAAAkBAAAPAAAAAAAAAAEAIAAAACIAAABkcnMvZG93bnJl&#10;di54bWxQSwECFAAUAAAACACHTuJA9SZVYTgCAAA2BQAADgAAAAAAAAABACAAAAAlAQAAZHJzL2Uy&#10;b0RvYy54bWxQSwUGAAAAAAYABgBZAQAAzw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可输入设备名快捷查询</w:t>
      </w:r>
    </w:p>
    <w:p>
      <w:pPr>
        <w:pStyle w:val="5"/>
        <w:spacing w:line="325" w:lineRule="exact"/>
      </w:pP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76200</wp:posOffset>
                </wp:positionV>
                <wp:extent cx="48260" cy="48260"/>
                <wp:effectExtent l="0" t="0" r="12700" b="12700"/>
                <wp:wrapNone/>
                <wp:docPr id="84" name="任意多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8" o:spid="_x0000_s1026" o:spt="100" style="position:absolute;left:0pt;margin-left:87.5pt;margin-top:6pt;height:3.8pt;width:3.8pt;mso-position-horizontal-relative:page;z-index:251734016;mso-width-relative:page;mso-height-relative:page;" fillcolor="#333333" filled="t" stroked="f" coordsize="76,76" o:gfxdata="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itJwPTAAAACQEAAA8AAAAAAAAAAQAgAAAAIgAAAGRycy9kb3ducmV2Lnht&#10;bFBLAQIUABQAAAAIAIdO4kC/LgagNwIAADYFAAAOAAAAAAAAAAEAIAAAACIBAABkcnMvZTJvRG9j&#10;LnhtbFBLBQYAAAAABgAGAFkBAADL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w w:val="105"/>
        </w:rPr>
        <w:t>展示计划信息，完成情况，作业内容，维修记录、作业时长等</w:t>
      </w:r>
    </w:p>
    <w:p>
      <w:pPr>
        <w:pStyle w:val="5"/>
        <w:spacing w:before="6"/>
        <w:ind w:left="0"/>
        <w:rPr>
          <w:sz w:val="32"/>
        </w:rPr>
      </w:pPr>
    </w:p>
    <w:p>
      <w:pPr>
        <w:pStyle w:val="4"/>
        <w:spacing w:before="0"/>
      </w:pPr>
      <w:bookmarkStart w:id="22" w:name="预测性报表"/>
      <w:bookmarkEnd w:id="22"/>
      <w:r>
        <w:rPr>
          <w:color w:val="333333"/>
          <w:w w:val="105"/>
        </w:rPr>
        <w:t>预测性报表</w:t>
      </w:r>
    </w:p>
    <w:p>
      <w:pPr>
        <w:pStyle w:val="5"/>
        <w:spacing w:before="130"/>
        <w:ind w:left="100"/>
      </w:pPr>
      <w:r>
        <w:rPr>
          <w:color w:val="333333"/>
          <w:w w:val="105"/>
        </w:rPr>
        <w:t>入口：左侧菜单栏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报表分析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预测性报表</w:t>
      </w:r>
    </w:p>
    <w:p>
      <w:pPr>
        <w:pStyle w:val="5"/>
        <w:spacing w:before="8"/>
        <w:ind w:left="0"/>
        <w:rPr>
          <w:sz w:val="31"/>
        </w:rPr>
      </w:pPr>
    </w:p>
    <w:p>
      <w:pPr>
        <w:pStyle w:val="4"/>
        <w:spacing w:before="1"/>
      </w:pPr>
      <w:bookmarkStart w:id="23" w:name="易损件报表"/>
      <w:bookmarkEnd w:id="23"/>
      <w:r>
        <w:rPr>
          <w:color w:val="333333"/>
          <w:w w:val="105"/>
        </w:rPr>
        <w:t>易损件报表</w:t>
      </w:r>
    </w:p>
    <w:p>
      <w:pPr>
        <w:pStyle w:val="5"/>
        <w:spacing w:before="130"/>
        <w:ind w:left="100"/>
      </w:pPr>
      <w:r>
        <w:rPr>
          <w:color w:val="333333"/>
          <w:w w:val="105"/>
        </w:rPr>
        <w:t>入口：左侧菜单栏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报表分析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易损件报表</w:t>
      </w:r>
    </w:p>
    <w:p>
      <w:pPr>
        <w:pStyle w:val="5"/>
        <w:spacing w:before="150" w:line="206" w:lineRule="auto"/>
        <w:ind w:right="4214"/>
      </w:pP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165100</wp:posOffset>
                </wp:positionV>
                <wp:extent cx="48260" cy="48260"/>
                <wp:effectExtent l="0" t="0" r="12700" b="12700"/>
                <wp:wrapNone/>
                <wp:docPr id="85" name="任意多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9" o:spid="_x0000_s1026" o:spt="100" style="position:absolute;left:0pt;margin-left:87.5pt;margin-top:13pt;height:3.8pt;width:3.8pt;mso-position-horizontal-relative:page;z-index:251735040;mso-width-relative:page;mso-height-relative:page;" fillcolor="#333333" filled="t" stroked="f" coordsize="76,76" o:gfxdata="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Wk2T1gAAAAkBAAAPAAAAAAAAAAEAIAAAACIAAABkcnMvZG93bnJl&#10;di54bWxQSwECFAAUAAAACACHTuJA3gn1oDgCAAA2BQAADgAAAAAAAAABACAAAAAlAQAAZHJzL2Uy&#10;b0RvYy54bWxQSwUGAAAAAAYABgBZAQAAzw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355600</wp:posOffset>
                </wp:positionV>
                <wp:extent cx="48260" cy="48260"/>
                <wp:effectExtent l="0" t="0" r="12700" b="12700"/>
                <wp:wrapNone/>
                <wp:docPr id="86" name="任意多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0" o:spid="_x0000_s1026" o:spt="100" style="position:absolute;left:0pt;margin-left:87.5pt;margin-top:28pt;height:3.8pt;width:3.8pt;mso-position-horizontal-relative:page;z-index:251736064;mso-width-relative:page;mso-height-relative:page;" fillcolor="#333333" filled="t" stroked="f" coordsize="76,76" o:gfxdata="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aIDYI1gAAAAkBAAAPAAAAAAAAAAEAIAAAACIAAABkcnMvZG93bnJldi54&#10;bWxQSwECFAAUAAAACACHTuJAU2v2pDUCAAA2BQAADgAAAAAAAAABACAAAAAlAQAAZHJzL2Uyb0Rv&#10;Yy54bWxQSwUGAAAAAAYABgBZAQAAzA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设备巡检中每勾选一个异常的检查项作为一次记录</w:t>
      </w:r>
      <w:r>
        <w:rPr>
          <w:color w:val="333333"/>
          <w:w w:val="105"/>
        </w:rPr>
        <w:t>对异常较多的前</w:t>
      </w:r>
      <w:r>
        <w:rPr>
          <w:rFonts w:ascii="Open Sans" w:eastAsia="Open Sans"/>
          <w:color w:val="333333"/>
          <w:w w:val="105"/>
        </w:rPr>
        <w:t>3</w:t>
      </w:r>
      <w:r>
        <w:rPr>
          <w:color w:val="333333"/>
          <w:w w:val="105"/>
        </w:rPr>
        <w:t>个设备，应给予关注</w:t>
      </w:r>
    </w:p>
    <w:p>
      <w:pPr>
        <w:pStyle w:val="5"/>
        <w:spacing w:line="206" w:lineRule="auto"/>
        <w:ind w:right="6360"/>
      </w:pP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69850</wp:posOffset>
                </wp:positionV>
                <wp:extent cx="48260" cy="48260"/>
                <wp:effectExtent l="0" t="0" r="12700" b="12700"/>
                <wp:wrapNone/>
                <wp:docPr id="87" name="任意多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1" o:spid="_x0000_s1026" o:spt="100" style="position:absolute;left:0pt;margin-left:87.5pt;margin-top:5.5pt;height:3.8pt;width:3.8pt;mso-position-horizontal-relative:page;z-index:251737088;mso-width-relative:page;mso-height-relative:page;" fillcolor="#333333" filled="t" stroked="f" coordsize="76,76" o:gfxdata="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uqSE80wAAAAkBAAAPAAAAAAAAAAEAIAAAACIAAABkcnMvZG93bnJldi54&#10;bWxQSwECFAAUAAAACACHTuJAMkwFpDgCAAA2BQAADgAAAAAAAAABACAAAAAiAQAAZHJzL2Uyb0Rv&#10;Yy54bWxQSwUGAAAAAAYABgBZAQAAzA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260350</wp:posOffset>
                </wp:positionV>
                <wp:extent cx="48260" cy="48260"/>
                <wp:effectExtent l="0" t="0" r="12700" b="12700"/>
                <wp:wrapNone/>
                <wp:docPr id="88" name="任意多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2" o:spid="_x0000_s1026" o:spt="100" style="position:absolute;left:0pt;margin-left:87.5pt;margin-top:20.5pt;height:3.8pt;width:3.8pt;mso-position-horizontal-relative:page;z-index:251738112;mso-width-relative:page;mso-height-relative:page;" fillcolor="#333333" filled="t" stroked="f" coordsize="76,76" o:gfxdata="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i46Z9YAAAAJAQAADwAAAAAAAAABACAAAAAiAAAAZHJzL2Rvd25y&#10;ZXYueG1sUEsBAhQAFAAAAAgAh07iQGaCsu45AgAANgUAAA4AAAAAAAAAAQAgAAAAJQEAAGRycy9l&#10;Mm9Eb2MueG1sUEsFBgAAAAAGAAYAWQEAANA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可按设备、时间进行查询</w:t>
      </w:r>
      <w:r>
        <w:rPr>
          <w:color w:val="333333"/>
          <w:w w:val="105"/>
        </w:rPr>
        <w:t>可导出表格</w:t>
      </w:r>
    </w:p>
    <w:p>
      <w:pPr>
        <w:pStyle w:val="5"/>
        <w:spacing w:before="17"/>
        <w:ind w:left="0"/>
        <w:rPr>
          <w:sz w:val="30"/>
        </w:rPr>
      </w:pPr>
    </w:p>
    <w:p>
      <w:pPr>
        <w:pStyle w:val="3"/>
      </w:pPr>
      <w:bookmarkStart w:id="24" w:name="系统日志"/>
      <w:bookmarkEnd w:id="24"/>
      <w:r>
        <w:rPr>
          <w:color w:val="333333"/>
        </w:rPr>
        <w:t>系统日志</w:t>
      </w:r>
    </w:p>
    <w:p>
      <w:pPr>
        <w:pStyle w:val="5"/>
        <w:spacing w:before="119"/>
        <w:ind w:left="100"/>
      </w:pPr>
      <w:r>
        <w:rPr>
          <w:color w:val="333333"/>
          <w:w w:val="105"/>
        </w:rPr>
        <w:t>入口：左侧菜单栏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系统日志</w:t>
      </w:r>
    </w:p>
    <w:p>
      <w:pPr>
        <w:pStyle w:val="5"/>
        <w:spacing w:before="100" w:line="319" w:lineRule="auto"/>
        <w:ind w:left="100" w:right="5250"/>
      </w:pPr>
      <w:r>
        <w:rPr>
          <w:color w:val="333333"/>
        </w:rPr>
        <w:t>记录人员登录，人员增、删、改操作时间。</w:t>
      </w:r>
      <w:r>
        <w:rPr>
          <w:color w:val="333333"/>
          <w:w w:val="105"/>
        </w:rPr>
        <w:t>支持模糊查询。</w:t>
      </w:r>
    </w:p>
    <w:p>
      <w:pPr>
        <w:pStyle w:val="5"/>
        <w:spacing w:before="13"/>
        <w:ind w:left="0"/>
        <w:rPr>
          <w:sz w:val="23"/>
        </w:rPr>
      </w:pPr>
    </w:p>
    <w:p>
      <w:pPr>
        <w:pStyle w:val="2"/>
      </w:pPr>
      <w:bookmarkStart w:id="25" w:name="报警信息"/>
      <w:bookmarkEnd w:id="25"/>
      <w:r>
        <w:rPr>
          <w:color w:val="333333"/>
        </w:rPr>
        <w:t>报警信息</w:t>
      </w:r>
    </w:p>
    <w:p>
      <w:pPr>
        <w:pStyle w:val="5"/>
        <w:spacing w:before="107" w:line="314" w:lineRule="auto"/>
        <w:ind w:left="100" w:right="5873"/>
      </w:pPr>
      <w:r>
        <w:rPr>
          <w:rFonts w:ascii="Open Sans" w:eastAsia="Open Sans"/>
          <w:color w:val="333333"/>
          <w:w w:val="105"/>
        </w:rPr>
        <w:t>PC</w:t>
      </w:r>
      <w:r>
        <w:rPr>
          <w:color w:val="333333"/>
          <w:w w:val="105"/>
        </w:rPr>
        <w:t>入口</w:t>
      </w:r>
      <w:r>
        <w:rPr>
          <w:rFonts w:ascii="Open Sans" w:eastAsia="Open Sans"/>
          <w:color w:val="333333"/>
          <w:w w:val="105"/>
        </w:rPr>
        <w:t>1</w:t>
      </w:r>
      <w:r>
        <w:rPr>
          <w:color w:val="333333"/>
          <w:w w:val="105"/>
        </w:rPr>
        <w:t>：左侧菜单栏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报警信息</w:t>
      </w:r>
      <w:r>
        <w:rPr>
          <w:rFonts w:ascii="Open Sans" w:eastAsia="Open Sans"/>
          <w:color w:val="333333"/>
        </w:rPr>
        <w:t>PC</w:t>
      </w:r>
      <w:r>
        <w:rPr>
          <w:color w:val="333333"/>
        </w:rPr>
        <w:t>入口</w:t>
      </w:r>
      <w:r>
        <w:rPr>
          <w:rFonts w:ascii="Open Sans" w:eastAsia="Open Sans"/>
          <w:color w:val="333333"/>
        </w:rPr>
        <w:t>2</w:t>
      </w:r>
      <w:r>
        <w:rPr>
          <w:color w:val="333333"/>
        </w:rPr>
        <w:t>：顶部菜单右侧，铃铛图标</w:t>
      </w:r>
      <w:r>
        <w:rPr>
          <w:color w:val="333333"/>
          <w:w w:val="105"/>
        </w:rPr>
        <w:t>小程序入口：小程序</w:t>
      </w:r>
      <w:r>
        <w:rPr>
          <w:rFonts w:ascii="Open Sans" w:eastAsia="Open Sans"/>
          <w:color w:val="333333"/>
          <w:w w:val="105"/>
        </w:rPr>
        <w:t>--</w:t>
      </w:r>
      <w:r>
        <w:rPr>
          <w:color w:val="333333"/>
          <w:w w:val="105"/>
        </w:rPr>
        <w:t>消息</w:t>
      </w:r>
    </w:p>
    <w:p>
      <w:pPr>
        <w:pStyle w:val="5"/>
        <w:spacing w:before="25" w:line="206" w:lineRule="auto"/>
        <w:ind w:right="247"/>
      </w:pP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85725</wp:posOffset>
                </wp:positionV>
                <wp:extent cx="48260" cy="48260"/>
                <wp:effectExtent l="0" t="0" r="12700" b="12700"/>
                <wp:wrapNone/>
                <wp:docPr id="89" name="任意多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3" o:spid="_x0000_s1026" o:spt="100" style="position:absolute;left:0pt;margin-left:87.5pt;margin-top:6.75pt;height:3.8pt;width:3.8pt;mso-position-horizontal-relative:page;z-index:251739136;mso-width-relative:page;mso-height-relative:page;" fillcolor="#333333" filled="t" stroked="f" coordsize="76,76" o:gfxdata="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P6QyC1gAAAAkBAAAPAAAAAAAAAAEAIAAAACIAAABkcnMvZG93bnJl&#10;di54bWxQSwECFAAUAAAACACHTuJAB6VB7jgCAAA2BQAADgAAAAAAAAABACAAAAAlAQAAZHJzL2Uy&#10;b0RvYy54bWxQSwUGAAAAAAYABgBZAQAAzw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报警分类：不规范操作</w:t>
      </w:r>
      <w:r>
        <w:rPr>
          <w:rFonts w:ascii="Open Sans" w:eastAsia="Open Sans"/>
          <w:color w:val="333333"/>
        </w:rPr>
        <w:t>-</w:t>
      </w:r>
      <w:r>
        <w:rPr>
          <w:color w:val="333333"/>
        </w:rPr>
        <w:t>巡检</w:t>
      </w:r>
      <w:r>
        <w:rPr>
          <w:rFonts w:ascii="Open Sans" w:eastAsia="Open Sans"/>
          <w:color w:val="333333"/>
        </w:rPr>
        <w:t>/</w:t>
      </w:r>
      <w:r>
        <w:rPr>
          <w:color w:val="333333"/>
        </w:rPr>
        <w:t>维修超出设备巡检区域，设备故障</w:t>
      </w:r>
      <w:r>
        <w:rPr>
          <w:rFonts w:ascii="Open Sans" w:eastAsia="Open Sans"/>
          <w:color w:val="333333"/>
        </w:rPr>
        <w:t>-</w:t>
      </w:r>
      <w:r>
        <w:rPr>
          <w:color w:val="333333"/>
        </w:rPr>
        <w:t>巡检中有检查项异常，运行超时</w:t>
      </w:r>
      <w:r>
        <w:rPr>
          <w:rFonts w:ascii="Open Sans" w:eastAsia="Open Sans"/>
          <w:color w:val="333333"/>
          <w:spacing w:val="-17"/>
        </w:rPr>
        <w:t xml:space="preserve">-  </w:t>
      </w:r>
      <w:r>
        <w:rPr>
          <w:color w:val="333333"/>
          <w:w w:val="105"/>
        </w:rPr>
        <w:t>运行时长超过设定值。</w:t>
      </w:r>
    </w:p>
    <w:p>
      <w:pPr>
        <w:pStyle w:val="5"/>
        <w:spacing w:line="206" w:lineRule="auto"/>
        <w:ind w:right="312"/>
      </w:pP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69850</wp:posOffset>
                </wp:positionV>
                <wp:extent cx="48260" cy="48260"/>
                <wp:effectExtent l="0" t="0" r="12700" b="12700"/>
                <wp:wrapNone/>
                <wp:docPr id="90" name="任意多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4" o:spid="_x0000_s1026" o:spt="100" style="position:absolute;left:0pt;margin-left:87.5pt;margin-top:5.5pt;height:3.8pt;width:3.8pt;mso-position-horizontal-relative:page;z-index:251740160;mso-width-relative:page;mso-height-relative:page;" fillcolor="#333333" filled="t" stroked="f" coordsize="76,76" o:gfxdata="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qkhPNMAAAAJAQAADwAAAAAAAAABACAAAAAiAAAAZHJzL2Rvd25yZXYu&#10;eG1sUEsBAhQAFAAAAAgAh07iQFzWQec5AgAANgUAAA4AAAAAAAAAAQAgAAAAIgEAAGRycy9lMm9E&#10;b2MueG1sUEsFBgAAAAAGAAYAWQEAAM0FAAAAAA=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260350</wp:posOffset>
                </wp:positionV>
                <wp:extent cx="48260" cy="48260"/>
                <wp:effectExtent l="0" t="0" r="12700" b="12700"/>
                <wp:wrapNone/>
                <wp:docPr id="91" name="任意多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5" o:spid="_x0000_s1026" o:spt="100" style="position:absolute;left:0pt;margin-left:87.5pt;margin-top:20.5pt;height:3.8pt;width:3.8pt;mso-position-horizontal-relative:page;z-index:251741184;mso-width-relative:page;mso-height-relative:page;" fillcolor="#333333" filled="t" stroked="f" coordsize="76,76" o:gfxdata="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IuOmfWAAAACQEAAA8AAAAAAAAAAQAgAAAAIgAAAGRycy9kb3ducmV2LnhtbFBL&#10;AQIUABQAAAAIAIdO4kA98bLnMQIAADYFAAAOAAAAAAAAAAEAIAAAACUBAABkcnMvZTJvRG9jLnht&#10;bFBLBQYAAAAABgAGAFkBAADIBQAAAAA=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  <w:spacing w:val="-1"/>
        </w:rPr>
        <w:t xml:space="preserve">报警处理：维保管理员及以上权限。不规范操作可消除报警，设备故障和运行超时可提交维修。  </w:t>
      </w:r>
      <w:r>
        <w:rPr>
          <w:color w:val="333333"/>
          <w:w w:val="105"/>
        </w:rPr>
        <w:t>可按设备、时间、分类查询。</w:t>
      </w:r>
    </w:p>
    <w:p>
      <w:pPr>
        <w:spacing w:after="0" w:line="206" w:lineRule="auto"/>
        <w:sectPr>
          <w:pgSz w:w="11900" w:h="16840"/>
          <w:pgMar w:top="500" w:right="1400" w:bottom="280" w:left="1440" w:header="720" w:footer="720" w:gutter="0"/>
          <w:cols w:space="720" w:num="1"/>
        </w:sectPr>
      </w:pPr>
    </w:p>
    <w:p>
      <w:pPr>
        <w:pStyle w:val="5"/>
        <w:spacing w:before="71" w:line="206" w:lineRule="auto"/>
        <w:ind w:right="124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1988185</wp:posOffset>
            </wp:positionH>
            <wp:positionV relativeFrom="paragraph">
              <wp:posOffset>706120</wp:posOffset>
            </wp:positionV>
            <wp:extent cx="3590925" cy="2600325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4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114935</wp:posOffset>
                </wp:positionV>
                <wp:extent cx="48260" cy="48260"/>
                <wp:effectExtent l="0" t="0" r="12700" b="12700"/>
                <wp:wrapNone/>
                <wp:docPr id="92" name="任意多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2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6" o:spid="_x0000_s1026" o:spt="100" style="position:absolute;left:0pt;margin-left:87.5pt;margin-top:9.05pt;height:3.8pt;width:3.8pt;mso-position-horizontal-relative:page;z-index:251742208;mso-width-relative:page;mso-height-relative:page;" fillcolor="#333333" filled="t" stroked="f" coordsize="76,76" o:gfxdata="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Mw6rv1gAAAAkBAAAPAAAAAAAAAAEAIAAAACIAAABkcnMvZG93bnJl&#10;di54bWxQSwECFAAUAAAACACHTuJAnpin5jgCAAA2BQAADgAAAAAAAAABACAAAAAlAQAAZHJzL2Uy&#10;b0RvYy54bWxQSwUGAAAAAAYABgBZAQAAzwUAAAAA&#10;" path="m42,75l32,75,27,74,0,42,0,32,32,0,42,0,75,32,75,42,42,7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333333"/>
        </w:rPr>
        <w:t>小程序状态区分：左侧边框灰色</w:t>
      </w:r>
      <w:r>
        <w:rPr>
          <w:rFonts w:ascii="Open Sans" w:eastAsia="Open Sans"/>
          <w:color w:val="333333"/>
        </w:rPr>
        <w:t>-</w:t>
      </w:r>
      <w:r>
        <w:rPr>
          <w:color w:val="333333"/>
        </w:rPr>
        <w:t>已处理，橙色</w:t>
      </w:r>
      <w:r>
        <w:rPr>
          <w:rFonts w:ascii="Open Sans" w:eastAsia="Open Sans"/>
          <w:color w:val="333333"/>
        </w:rPr>
        <w:t>-</w:t>
      </w:r>
      <w:r>
        <w:rPr>
          <w:color w:val="333333"/>
        </w:rPr>
        <w:t>未处理（不规范操作类，不可提交维修），红色</w:t>
      </w:r>
      <w:r>
        <w:rPr>
          <w:rFonts w:ascii="Open Sans" w:eastAsia="Open Sans"/>
          <w:color w:val="333333"/>
        </w:rPr>
        <w:t>-</w:t>
      </w:r>
      <w:r>
        <w:rPr>
          <w:color w:val="333333"/>
          <w:spacing w:val="-17"/>
        </w:rPr>
        <w:t xml:space="preserve">未  </w:t>
      </w:r>
      <w:r>
        <w:rPr>
          <w:color w:val="333333"/>
        </w:rPr>
        <w:t>处理（可提交维修），维保管理员以上权限，右侧会出现蓝色箭头（下图第</w:t>
      </w:r>
      <w:r>
        <w:rPr>
          <w:rFonts w:ascii="Open Sans" w:eastAsia="Open Sans"/>
          <w:color w:val="333333"/>
        </w:rPr>
        <w:t>3</w:t>
      </w:r>
      <w:r>
        <w:rPr>
          <w:color w:val="333333"/>
        </w:rPr>
        <w:t xml:space="preserve">个），此时可点击提  </w:t>
      </w:r>
      <w:r>
        <w:rPr>
          <w:color w:val="333333"/>
          <w:w w:val="105"/>
        </w:rPr>
        <w:t>交维修计划。</w:t>
      </w:r>
    </w:p>
    <w:p>
      <w:pPr>
        <w:pStyle w:val="5"/>
        <w:spacing w:before="12"/>
        <w:ind w:left="0"/>
        <w:rPr>
          <w:sz w:val="30"/>
        </w:rPr>
      </w:pPr>
    </w:p>
    <w:p>
      <w:pPr>
        <w:pStyle w:val="2"/>
      </w:pPr>
      <w:bookmarkStart w:id="26" w:name="用户信息"/>
      <w:bookmarkEnd w:id="26"/>
      <w:r>
        <w:rPr>
          <w:color w:val="333333"/>
        </w:rPr>
        <w:t>用户信息</w:t>
      </w:r>
    </w:p>
    <w:p>
      <w:pPr>
        <w:pStyle w:val="5"/>
        <w:spacing w:before="108" w:line="309" w:lineRule="auto"/>
        <w:ind w:left="303" w:right="4883" w:hanging="203"/>
      </w:pPr>
      <w:r>
        <w:rPr>
          <w:rFonts w:ascii="Open Sans" w:eastAsia="Open Sans"/>
          <w:color w:val="333333"/>
        </w:rPr>
        <w:t>PC</w:t>
      </w:r>
      <w:r>
        <w:rPr>
          <w:color w:val="333333"/>
        </w:rPr>
        <w:t>入口：顶部菜单，用户名下拉菜单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用户信息</w:t>
      </w:r>
      <w:r>
        <w:rPr>
          <w:color w:val="333333"/>
          <w:w w:val="105"/>
        </w:rPr>
        <w:t>可查看当前登录账号信息</w:t>
      </w:r>
    </w:p>
    <w:p>
      <w:pPr>
        <w:pStyle w:val="5"/>
        <w:spacing w:before="12"/>
        <w:ind w:left="303"/>
      </w:pPr>
      <w:r>
        <w:rPr>
          <w:color w:val="333333"/>
          <w:w w:val="105"/>
        </w:rPr>
        <w:t>可修改密码</w:t>
      </w:r>
    </w:p>
    <w:p>
      <w:pPr>
        <w:pStyle w:val="5"/>
        <w:spacing w:before="100" w:line="309" w:lineRule="auto"/>
        <w:ind w:left="100" w:right="6099"/>
      </w:pPr>
      <w:r>
        <w:rPr>
          <w:color w:val="333333"/>
        </w:rPr>
        <w:t>小程序用户信息：我的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用户信息小程序修改密码：我的</w:t>
      </w:r>
      <w:r>
        <w:rPr>
          <w:rFonts w:ascii="Open Sans" w:eastAsia="Open Sans"/>
          <w:color w:val="333333"/>
        </w:rPr>
        <w:t>--</w:t>
      </w:r>
      <w:r>
        <w:rPr>
          <w:color w:val="333333"/>
        </w:rPr>
        <w:t>修改密码</w:t>
      </w:r>
    </w:p>
    <w:sectPr>
      <w:pgSz w:w="11900" w:h="16840"/>
      <w:pgMar w:top="500" w:right="1400" w:bottom="28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550" w:hanging="211"/>
        <w:jc w:val="left"/>
      </w:pPr>
      <w:rPr>
        <w:rFonts w:hint="default" w:ascii="Open Sans" w:hAnsi="Open Sans" w:eastAsia="Open Sans" w:cs="Open Sans"/>
        <w:color w:val="333333"/>
        <w:spacing w:val="-7"/>
        <w:w w:val="102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09" w:hanging="21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59" w:hanging="2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9" w:hanging="2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9" w:hanging="2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9" w:hanging="2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9" w:hanging="2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9" w:hanging="2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59" w:hanging="21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50" w:hanging="211"/>
        <w:jc w:val="left"/>
      </w:pPr>
      <w:rPr>
        <w:rFonts w:hint="default" w:ascii="Open Sans" w:hAnsi="Open Sans" w:eastAsia="Open Sans" w:cs="Open Sans"/>
        <w:color w:val="333333"/>
        <w:spacing w:val="-7"/>
        <w:w w:val="102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09" w:hanging="21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59" w:hanging="2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9" w:hanging="2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9" w:hanging="2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9" w:hanging="2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9" w:hanging="2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9" w:hanging="2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59" w:hanging="21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50" w:hanging="211"/>
        <w:jc w:val="left"/>
      </w:pPr>
      <w:rPr>
        <w:rFonts w:hint="default" w:ascii="Open Sans" w:hAnsi="Open Sans" w:eastAsia="Open Sans" w:cs="Open Sans"/>
        <w:color w:val="333333"/>
        <w:spacing w:val="-7"/>
        <w:w w:val="102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09" w:hanging="21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59" w:hanging="2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9" w:hanging="2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9" w:hanging="2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9" w:hanging="2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9" w:hanging="2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9" w:hanging="2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59" w:hanging="21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50" w:hanging="211"/>
        <w:jc w:val="left"/>
      </w:pPr>
      <w:rPr>
        <w:rFonts w:hint="default" w:ascii="Open Sans" w:hAnsi="Open Sans" w:eastAsia="Open Sans" w:cs="Open Sans"/>
        <w:color w:val="333333"/>
        <w:spacing w:val="-7"/>
        <w:w w:val="102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09" w:hanging="21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59" w:hanging="2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9" w:hanging="2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9" w:hanging="2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9" w:hanging="2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9" w:hanging="2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9" w:hanging="2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59" w:hanging="21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50" w:hanging="211"/>
        <w:jc w:val="left"/>
      </w:pPr>
      <w:rPr>
        <w:rFonts w:hint="default" w:ascii="Open Sans" w:hAnsi="Open Sans" w:eastAsia="Open Sans" w:cs="Open Sans"/>
        <w:color w:val="333333"/>
        <w:spacing w:val="-7"/>
        <w:w w:val="102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09" w:hanging="21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59" w:hanging="2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9" w:hanging="2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9" w:hanging="2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9" w:hanging="2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9" w:hanging="2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9" w:hanging="2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59" w:hanging="211"/>
      </w:pPr>
      <w:rPr>
        <w:rFonts w:hint="default"/>
        <w:lang w:val="zh-CN" w:eastAsia="zh-CN" w:bidi="zh-CN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50" w:hanging="211"/>
        <w:jc w:val="left"/>
      </w:pPr>
      <w:rPr>
        <w:rFonts w:hint="default" w:ascii="Open Sans" w:hAnsi="Open Sans" w:eastAsia="Open Sans" w:cs="Open Sans"/>
        <w:color w:val="333333"/>
        <w:spacing w:val="-7"/>
        <w:w w:val="102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09" w:hanging="21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59" w:hanging="2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9" w:hanging="2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9" w:hanging="2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9" w:hanging="2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9" w:hanging="2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9" w:hanging="2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59" w:hanging="21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C2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微软雅黑" w:hAnsi="微软雅黑" w:eastAsia="微软雅黑" w:cs="微软雅黑"/>
      <w:b/>
      <w:bCs/>
      <w:sz w:val="29"/>
      <w:szCs w:val="29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00"/>
      <w:outlineLvl w:val="2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04"/>
      <w:ind w:left="100"/>
      <w:outlineLvl w:val="3"/>
    </w:pPr>
    <w:rPr>
      <w:rFonts w:ascii="微软雅黑" w:hAnsi="微软雅黑" w:eastAsia="微软雅黑" w:cs="微软雅黑"/>
      <w:b/>
      <w:bCs/>
      <w:sz w:val="19"/>
      <w:szCs w:val="19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550"/>
    </w:pPr>
    <w:rPr>
      <w:rFonts w:ascii="微软雅黑" w:hAnsi="微软雅黑" w:eastAsia="微软雅黑" w:cs="微软雅黑"/>
      <w:sz w:val="19"/>
      <w:szCs w:val="19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50" w:hanging="211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2021-11-11T06:06:00Z</dcterms:created>
  <dc:creator>Administrator</dc:creator>
  <cp:lastModifiedBy>Erica</cp:lastModifiedBy>
  <dcterms:modified xsi:type="dcterms:W3CDTF">2021-11-11T06:06:43Z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Typora</vt:lpwstr>
  </property>
  <property fmtid="{D5CDD505-2E9C-101B-9397-08002B2CF9AE}" pid="4" name="LastSaved">
    <vt:filetime>2021-11-11T00:00:00Z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5C9ACB265BC24AAFACB1355DBA87530C</vt:lpwstr>
  </property>
</Properties>
</file>