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63E6C">
      <w:pPr>
        <w:pStyle w:val="2"/>
        <w:spacing w:before="12"/>
        <w:rPr>
          <w:rFonts w:hint="default" w:eastAsia="微软雅黑"/>
          <w:lang w:val="en-US" w:eastAsia="zh-CN"/>
        </w:rPr>
      </w:pPr>
      <w:bookmarkStart w:id="0" w:name="一、选点"/>
      <w:bookmarkEnd w:id="0"/>
      <w:r>
        <w:t>一、</w:t>
      </w:r>
      <w:r>
        <w:rPr>
          <w:rFonts w:hint="eastAsia"/>
          <w:lang w:val="en-US" w:eastAsia="zh-CN"/>
        </w:rPr>
        <w:t>功能描述</w:t>
      </w:r>
    </w:p>
    <w:p w14:paraId="27872470">
      <w:pPr>
        <w:spacing w:before="200" w:line="172" w:lineRule="auto"/>
        <w:ind w:left="510" w:right="290" w:hanging="277"/>
        <w:jc w:val="left"/>
        <w:rPr>
          <w:sz w:val="19"/>
        </w:rPr>
      </w:pPr>
      <w:r>
        <w:rPr>
          <w:sz w:val="19"/>
        </w:rPr>
        <w:t>1. 输入和输出。 选点服务的输入是经纬度和行业名称， 输出分数值和特征重要性排名。 分数值表示在经纬度上，开行业</w:t>
      </w:r>
      <w:bookmarkStart w:id="1" w:name="二、 支持的行业类型"/>
      <w:bookmarkEnd w:id="1"/>
      <w:r>
        <w:rPr>
          <w:w w:val="105"/>
          <w:sz w:val="19"/>
        </w:rPr>
        <w:t>店铺的打分值，分数值越大越好。</w:t>
      </w:r>
    </w:p>
    <w:p w14:paraId="0E53BB16">
      <w:pPr>
        <w:pStyle w:val="4"/>
        <w:spacing w:before="2"/>
        <w:rPr>
          <w:sz w:val="6"/>
        </w:rPr>
      </w:pPr>
    </w:p>
    <w:p w14:paraId="149CA328">
      <w:pPr>
        <w:pStyle w:val="2"/>
      </w:pPr>
      <w:r>
        <w:t>二、 支持的行业类型</w:t>
      </w:r>
    </w:p>
    <w:p w14:paraId="0BD38502">
      <w:pPr>
        <w:pStyle w:val="4"/>
        <w:spacing w:before="14"/>
        <w:rPr>
          <w:b/>
          <w:sz w:val="6"/>
        </w:rPr>
      </w:pPr>
      <w: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103505</wp:posOffset>
                </wp:positionV>
                <wp:extent cx="6706235" cy="441325"/>
                <wp:effectExtent l="635" t="635" r="8255" b="5715"/>
                <wp:wrapTopAndBottom/>
                <wp:docPr id="27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6235" cy="441325"/>
                          <a:chOff x="840" y="164"/>
                          <a:chExt cx="10561" cy="695"/>
                        </a:xfrm>
                      </wpg:grpSpPr>
                      <wps:wsp>
                        <wps:cNvPr id="25" name="任意多边形 3"/>
                        <wps:cNvSpPr/>
                        <wps:spPr>
                          <a:xfrm>
                            <a:off x="839" y="163"/>
                            <a:ext cx="10561" cy="6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561" h="695">
                                <a:moveTo>
                                  <a:pt x="45" y="0"/>
                                </a:moveTo>
                                <a:lnTo>
                                  <a:pt x="33" y="0"/>
                                </a:lnTo>
                                <a:lnTo>
                                  <a:pt x="22" y="4"/>
                                </a:lnTo>
                                <a:lnTo>
                                  <a:pt x="5" y="21"/>
                                </a:lnTo>
                                <a:lnTo>
                                  <a:pt x="0" y="33"/>
                                </a:lnTo>
                                <a:lnTo>
                                  <a:pt x="0" y="660"/>
                                </a:lnTo>
                                <a:lnTo>
                                  <a:pt x="4" y="672"/>
                                </a:lnTo>
                                <a:lnTo>
                                  <a:pt x="13" y="681"/>
                                </a:lnTo>
                                <a:lnTo>
                                  <a:pt x="21" y="689"/>
                                </a:lnTo>
                                <a:lnTo>
                                  <a:pt x="33" y="694"/>
                                </a:lnTo>
                                <a:lnTo>
                                  <a:pt x="10527" y="694"/>
                                </a:lnTo>
                                <a:lnTo>
                                  <a:pt x="10538" y="690"/>
                                </a:lnTo>
                                <a:lnTo>
                                  <a:pt x="10547" y="681"/>
                                </a:lnTo>
                                <a:lnTo>
                                  <a:pt x="10555" y="673"/>
                                </a:lnTo>
                                <a:lnTo>
                                  <a:pt x="10560" y="661"/>
                                </a:lnTo>
                                <a:lnTo>
                                  <a:pt x="10560" y="33"/>
                                </a:lnTo>
                                <a:lnTo>
                                  <a:pt x="10556" y="22"/>
                                </a:lnTo>
                                <a:lnTo>
                                  <a:pt x="10547" y="13"/>
                                </a:lnTo>
                                <a:lnTo>
                                  <a:pt x="10539" y="5"/>
                                </a:lnTo>
                                <a:lnTo>
                                  <a:pt x="10527" y="0"/>
                                </a:lnTo>
                                <a:lnTo>
                                  <a:pt x="46" y="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6" name="文本框 4"/>
                        <wps:cNvSpPr txBox="1"/>
                        <wps:spPr>
                          <a:xfrm>
                            <a:off x="839" y="163"/>
                            <a:ext cx="10561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D9BE82">
                              <w:pPr>
                                <w:spacing w:before="15" w:line="240" w:lineRule="auto"/>
                                <w:rPr>
                                  <w:b/>
                                  <w:sz w:val="10"/>
                                </w:rPr>
                              </w:pPr>
                            </w:p>
                            <w:p w14:paraId="37114838">
                              <w:pPr>
                                <w:spacing w:before="0"/>
                                <w:ind w:left="24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bookmarkStart w:id="39" w:name="_bookmark0"/>
                              <w:bookmarkEnd w:id="39"/>
                              <w:r>
                                <w:fldChar w:fldCharType="begin"/>
                              </w:r>
                              <w:r>
                                <w:instrText xml:space="preserve"> HYPERLINK \l "_bookmark0"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fldChar w:fldCharType="end"/>
                              </w:r>
                              <w:r>
                                <w:rPr>
                                  <w:color w:val="183591"/>
                                  <w:w w:val="105"/>
                                  <w:sz w:val="16"/>
                                </w:rPr>
                                <w:t>'交通出行/票务旅游'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color w:val="183591"/>
                                  <w:w w:val="105"/>
                                  <w:sz w:val="16"/>
                                </w:rPr>
                                <w:t>'休闲娱乐'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color w:val="183591"/>
                                  <w:w w:val="105"/>
                                  <w:sz w:val="16"/>
                                </w:rPr>
                                <w:t>'医疗健康'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color w:val="183591"/>
                                  <w:w w:val="105"/>
                                  <w:sz w:val="16"/>
                                </w:rPr>
                                <w:t>'政府机关'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color w:val="183591"/>
                                  <w:w w:val="105"/>
                                  <w:sz w:val="16"/>
                                </w:rPr>
                                <w:t>'教育培训'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color w:val="183591"/>
                                  <w:w w:val="105"/>
                                  <w:sz w:val="16"/>
                                </w:rPr>
                                <w:t>'生活服务'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color w:val="183591"/>
                                  <w:w w:val="105"/>
                                  <w:sz w:val="16"/>
                                </w:rPr>
                                <w:t>'生活百货'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color w:val="183591"/>
                                  <w:w w:val="105"/>
                                  <w:sz w:val="16"/>
                                </w:rPr>
                                <w:t>'餐饮'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41.95pt;margin-top:8.15pt;height:34.75pt;width:528.05pt;mso-position-horizontal-relative:page;mso-wrap-distance-bottom:0pt;mso-wrap-distance-top:0pt;z-index:-251649024;mso-width-relative:page;mso-height-relative:page;" coordorigin="840,164" coordsize="10561,695" o:gfxdata="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Aqk+4q2AAAAAkBAAAPAAAA&#10;AAAAAAEAIAAAACIAAABkcnMvZG93bnJldi54bWxQSwECFAAUAAAACACHTuJAoLbjEWsDAADnCQAA&#10;DgAAAAAAAAABACAAAAAnAQAAZHJzL2Uyb0RvYy54bWxQSwUGAAAAAAYABgBZAQAABAcAAAAA&#10;">
                <o:lock v:ext="edit" aspectratio="f"/>
                <v:shape id="任意多边形 3" o:spid="_x0000_s1026" o:spt="100" style="position:absolute;left:839;top:163;height:695;width:10561;" fillcolor="#EDEDED" filled="t" stroked="f" coordsize="10561,695" o:gfxdata="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p3+nvQAA&#10;ANsAAAAPAAAAAAAAAAEAIAAAACIAAABkcnMvZG93bnJldi54bWxQSwECFAAUAAAACACHTuJAMy8F&#10;njsAAAA5AAAAEAAAAAAAAAABACAAAAAMAQAAZHJzL3NoYXBleG1sLnhtbFBLBQYAAAAABgAGAFsB&#10;AAC2AwAAAAA=&#10;" path="m45,0l33,0,22,4,5,21,0,33,0,660,4,672,13,681,21,689,33,694,10527,694,10538,690,10547,681,10555,673,10560,661,10560,33,10556,22,10547,13,10539,5,10527,0,46,0,45,0xe">
                  <v:fill on="t" focussize="0,0"/>
                  <v:stroke on="f"/>
                  <v:imagedata o:title=""/>
                  <o:lock v:ext="edit" aspectratio="f"/>
                </v:shape>
                <v:shape id="文本框 4" o:spid="_x0000_s1026" o:spt="202" type="#_x0000_t202" style="position:absolute;left:839;top:163;height:695;width:10561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5D9BE82">
                        <w:pPr>
                          <w:spacing w:before="15" w:line="240" w:lineRule="auto"/>
                          <w:rPr>
                            <w:b/>
                            <w:sz w:val="10"/>
                          </w:rPr>
                        </w:pPr>
                      </w:p>
                      <w:p w14:paraId="37114838">
                        <w:pPr>
                          <w:spacing w:before="0"/>
                          <w:ind w:left="240" w:right="0" w:firstLine="0"/>
                          <w:jc w:val="left"/>
                          <w:rPr>
                            <w:sz w:val="16"/>
                          </w:rPr>
                        </w:pPr>
                        <w:bookmarkStart w:id="39" w:name="_bookmark0"/>
                        <w:bookmarkEnd w:id="39"/>
                        <w:r>
                          <w:fldChar w:fldCharType="begin"/>
                        </w:r>
                        <w:r>
                          <w:instrText xml:space="preserve"> HYPERLINK \l "_bookmark0" </w:instrText>
                        </w:r>
                        <w:r>
                          <w:fldChar w:fldCharType="separate"/>
                        </w:r>
                        <w:r>
                          <w:rPr>
                            <w:w w:val="105"/>
                            <w:sz w:val="16"/>
                          </w:rPr>
                          <w:t>[</w:t>
                        </w:r>
                        <w:r>
                          <w:rPr>
                            <w:w w:val="105"/>
                            <w:sz w:val="16"/>
                          </w:rPr>
                          <w:fldChar w:fldCharType="end"/>
                        </w:r>
                        <w:r>
                          <w:rPr>
                            <w:color w:val="183591"/>
                            <w:w w:val="105"/>
                            <w:sz w:val="16"/>
                          </w:rPr>
                          <w:t>'交通出行/票务旅游'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, </w:t>
                        </w:r>
                        <w:r>
                          <w:rPr>
                            <w:color w:val="183591"/>
                            <w:w w:val="105"/>
                            <w:sz w:val="16"/>
                          </w:rPr>
                          <w:t>'休闲娱乐'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, </w:t>
                        </w:r>
                        <w:r>
                          <w:rPr>
                            <w:color w:val="183591"/>
                            <w:w w:val="105"/>
                            <w:sz w:val="16"/>
                          </w:rPr>
                          <w:t>'医疗健康'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, </w:t>
                        </w:r>
                        <w:r>
                          <w:rPr>
                            <w:color w:val="183591"/>
                            <w:w w:val="105"/>
                            <w:sz w:val="16"/>
                          </w:rPr>
                          <w:t>'政府机关'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, </w:t>
                        </w:r>
                        <w:r>
                          <w:rPr>
                            <w:color w:val="183591"/>
                            <w:w w:val="105"/>
                            <w:sz w:val="16"/>
                          </w:rPr>
                          <w:t>'教育培训'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, </w:t>
                        </w:r>
                        <w:r>
                          <w:rPr>
                            <w:color w:val="183591"/>
                            <w:w w:val="105"/>
                            <w:sz w:val="16"/>
                          </w:rPr>
                          <w:t>'生活服务'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, </w:t>
                        </w:r>
                        <w:r>
                          <w:rPr>
                            <w:color w:val="183591"/>
                            <w:w w:val="105"/>
                            <w:sz w:val="16"/>
                          </w:rPr>
                          <w:t>'生活百货'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, </w:t>
                        </w:r>
                        <w:r>
                          <w:rPr>
                            <w:color w:val="183591"/>
                            <w:w w:val="105"/>
                            <w:sz w:val="16"/>
                          </w:rPr>
                          <w:t>'餐饮'</w:t>
                        </w:r>
                        <w:r>
                          <w:rPr>
                            <w:w w:val="105"/>
                            <w:sz w:val="16"/>
                          </w:rPr>
                          <w:t>]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15692BE0">
      <w:pPr>
        <w:pStyle w:val="4"/>
        <w:spacing w:before="17"/>
        <w:rPr>
          <w:b/>
          <w:sz w:val="4"/>
        </w:rPr>
      </w:pPr>
    </w:p>
    <w:p w14:paraId="18330DE2">
      <w:pPr>
        <w:spacing w:before="38"/>
        <w:ind w:left="120" w:right="0" w:firstLine="0"/>
        <w:jc w:val="left"/>
        <w:rPr>
          <w:b/>
          <w:sz w:val="23"/>
        </w:rPr>
      </w:pPr>
      <w:bookmarkStart w:id="2" w:name="三、点位选取接口"/>
      <w:bookmarkEnd w:id="2"/>
      <w:bookmarkStart w:id="3" w:name="接口描述"/>
      <w:bookmarkEnd w:id="3"/>
      <w:r>
        <w:rPr>
          <w:b/>
          <w:sz w:val="23"/>
        </w:rPr>
        <w:t>三、点位选取接口</w:t>
      </w:r>
      <w:bookmarkStart w:id="40" w:name="_GoBack"/>
      <w:bookmarkEnd w:id="40"/>
    </w:p>
    <w:p w14:paraId="64BCE574">
      <w:pPr>
        <w:pStyle w:val="3"/>
        <w:spacing w:before="107"/>
      </w:pPr>
      <w:r>
        <w:t>接口描述</w:t>
      </w:r>
    </w:p>
    <w:p w14:paraId="1729EE39">
      <w:pPr>
        <w:spacing w:before="127" w:line="326" w:lineRule="auto"/>
        <w:ind w:left="120" w:right="4169" w:firstLine="0"/>
        <w:jc w:val="left"/>
        <w:rPr>
          <w:b/>
          <w:sz w:val="19"/>
        </w:rPr>
      </w:pPr>
      <w: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716915</wp:posOffset>
                </wp:positionV>
                <wp:extent cx="6706235" cy="441325"/>
                <wp:effectExtent l="635" t="635" r="8255" b="5715"/>
                <wp:wrapTopAndBottom/>
                <wp:docPr id="30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6235" cy="441325"/>
                          <a:chOff x="840" y="1130"/>
                          <a:chExt cx="10561" cy="695"/>
                        </a:xfrm>
                      </wpg:grpSpPr>
                      <wps:wsp>
                        <wps:cNvPr id="28" name="任意多边形 6"/>
                        <wps:cNvSpPr/>
                        <wps:spPr>
                          <a:xfrm>
                            <a:off x="839" y="1129"/>
                            <a:ext cx="10561" cy="6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561" h="695">
                                <a:moveTo>
                                  <a:pt x="10527" y="0"/>
                                </a:moveTo>
                                <a:lnTo>
                                  <a:pt x="33" y="0"/>
                                </a:lnTo>
                                <a:lnTo>
                                  <a:pt x="22" y="5"/>
                                </a:lnTo>
                                <a:lnTo>
                                  <a:pt x="13" y="13"/>
                                </a:lnTo>
                                <a:lnTo>
                                  <a:pt x="5" y="21"/>
                                </a:lnTo>
                                <a:lnTo>
                                  <a:pt x="0" y="33"/>
                                </a:lnTo>
                                <a:lnTo>
                                  <a:pt x="0" y="661"/>
                                </a:lnTo>
                                <a:lnTo>
                                  <a:pt x="4" y="672"/>
                                </a:lnTo>
                                <a:lnTo>
                                  <a:pt x="13" y="681"/>
                                </a:lnTo>
                                <a:lnTo>
                                  <a:pt x="21" y="690"/>
                                </a:lnTo>
                                <a:lnTo>
                                  <a:pt x="33" y="695"/>
                                </a:lnTo>
                                <a:lnTo>
                                  <a:pt x="10514" y="694"/>
                                </a:lnTo>
                                <a:lnTo>
                                  <a:pt x="10514" y="694"/>
                                </a:lnTo>
                                <a:lnTo>
                                  <a:pt x="10527" y="694"/>
                                </a:lnTo>
                                <a:lnTo>
                                  <a:pt x="10538" y="690"/>
                                </a:lnTo>
                                <a:lnTo>
                                  <a:pt x="10555" y="673"/>
                                </a:lnTo>
                                <a:lnTo>
                                  <a:pt x="10560" y="662"/>
                                </a:lnTo>
                                <a:lnTo>
                                  <a:pt x="10560" y="34"/>
                                </a:lnTo>
                                <a:lnTo>
                                  <a:pt x="10556" y="22"/>
                                </a:lnTo>
                                <a:lnTo>
                                  <a:pt x="10547" y="13"/>
                                </a:lnTo>
                                <a:lnTo>
                                  <a:pt x="10539" y="5"/>
                                </a:lnTo>
                                <a:lnTo>
                                  <a:pt x="10527" y="0"/>
                                </a:lnTo>
                                <a:close/>
                                <a:moveTo>
                                  <a:pt x="10527" y="694"/>
                                </a:moveTo>
                                <a:lnTo>
                                  <a:pt x="10514" y="694"/>
                                </a:lnTo>
                                <a:lnTo>
                                  <a:pt x="10515" y="695"/>
                                </a:lnTo>
                                <a:lnTo>
                                  <a:pt x="10527" y="695"/>
                                </a:lnTo>
                                <a:lnTo>
                                  <a:pt x="10527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" name="文本框 7"/>
                        <wps:cNvSpPr txBox="1"/>
                        <wps:spPr>
                          <a:xfrm>
                            <a:off x="839" y="1129"/>
                            <a:ext cx="10561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17409C">
                              <w:pPr>
                                <w:spacing w:before="15" w:line="240" w:lineRule="auto"/>
                                <w:rPr>
                                  <w:b/>
                                  <w:sz w:val="10"/>
                                </w:rPr>
                              </w:pPr>
                            </w:p>
                            <w:p w14:paraId="228484DE">
                              <w:pPr>
                                <w:spacing w:before="0"/>
                                <w:ind w:left="24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POST http://</w:t>
                              </w:r>
                              <w:r>
                                <w:rPr>
                                  <w:rFonts w:hint="eastAsia"/>
                                  <w:w w:val="105"/>
                                  <w:sz w:val="16"/>
                                  <w:lang w:val="en-US" w:eastAsia="zh-CN"/>
                                </w:rPr>
                                <w:t>{IP}:{port}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/predict?api_key=25d3b6b263425c6101ff2ffce14b62c049c8ba0de0a1dc808698dc24fdd810fe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41.95pt;margin-top:56.45pt;height:34.75pt;width:528.05pt;mso-position-horizontal-relative:page;mso-wrap-distance-bottom:0pt;mso-wrap-distance-top:0pt;z-index:-251648000;mso-width-relative:page;mso-height-relative:page;" coordorigin="840,1130" coordsize="10561,695" o:gfxdata="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">
                <o:lock v:ext="edit" aspectratio="f"/>
                <v:shape id="任意多边形 6" o:spid="_x0000_s1026" o:spt="100" style="position:absolute;left:839;top:1129;height:695;width:10561;" fillcolor="#EDEDED" filled="t" stroked="f" coordsize="10561,695" o:gfxdata="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XEszugAAANsA&#10;AAAPAAAAAAAAAAEAIAAAACIAAABkcnMvZG93bnJldi54bWxQSwECFAAUAAAACACHTuJAMy8FnjsA&#10;AAA5AAAAEAAAAAAAAAABACAAAAAJAQAAZHJzL3NoYXBleG1sLnhtbFBLBQYAAAAABgAGAFsBAACz&#10;AwAAAAA=&#10;" path="m10527,0l33,0,22,5,13,13,5,21,0,33,0,661,4,672,13,681,21,690,33,695,10514,694,10514,694,10527,694,10538,690,10555,673,10560,662,10560,34,10556,22,10547,13,10539,5,10527,0xm10527,694l10514,694,10515,695,10527,695,10527,694xe">
                  <v:fill on="t" focussize="0,0"/>
                  <v:stroke on="f"/>
                  <v:imagedata o:title=""/>
                  <o:lock v:ext="edit" aspectratio="f"/>
                </v:shape>
                <v:shape id="文本框 7" o:spid="_x0000_s1026" o:spt="202" type="#_x0000_t202" style="position:absolute;left:839;top:1129;height:695;width:10561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C17409C">
                        <w:pPr>
                          <w:spacing w:before="15" w:line="240" w:lineRule="auto"/>
                          <w:rPr>
                            <w:b/>
                            <w:sz w:val="10"/>
                          </w:rPr>
                        </w:pPr>
                      </w:p>
                      <w:p w14:paraId="228484DE">
                        <w:pPr>
                          <w:spacing w:before="0"/>
                          <w:ind w:left="24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POST http://</w:t>
                        </w:r>
                        <w:r>
                          <w:rPr>
                            <w:rFonts w:hint="eastAsia"/>
                            <w:w w:val="105"/>
                            <w:sz w:val="16"/>
                            <w:lang w:val="en-US" w:eastAsia="zh-CN"/>
                          </w:rPr>
                          <w:t>{IP}:{port}</w:t>
                        </w:r>
                        <w:r>
                          <w:rPr>
                            <w:w w:val="105"/>
                            <w:sz w:val="16"/>
                          </w:rPr>
                          <w:t>/predict?api_key=25d3b6b263425c6101ff2ffce14b62c049c8ba0de0a1dc808698dc24fdd810fe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bookmarkStart w:id="4" w:name="请求URL"/>
      <w:bookmarkEnd w:id="4"/>
      <w:r>
        <w:rPr>
          <w:spacing w:val="-1"/>
          <w:sz w:val="19"/>
        </w:rPr>
        <w:t xml:space="preserve">根据经纬度坐标和行业类型，计算经纬度坐标点上是否适合开行业类型的店铺 </w:t>
      </w:r>
      <w:r>
        <w:rPr>
          <w:b/>
          <w:sz w:val="19"/>
        </w:rPr>
        <w:t>请求URL</w:t>
      </w:r>
    </w:p>
    <w:p w14:paraId="1D40A289">
      <w:pPr>
        <w:pStyle w:val="4"/>
        <w:spacing w:before="17"/>
        <w:rPr>
          <w:b/>
          <w:sz w:val="4"/>
        </w:rPr>
      </w:pPr>
    </w:p>
    <w:p w14:paraId="20F4D627">
      <w:pPr>
        <w:pStyle w:val="3"/>
      </w:pPr>
      <w:bookmarkStart w:id="5" w:name="请求参数"/>
      <w:bookmarkEnd w:id="5"/>
      <w:bookmarkStart w:id="6" w:name="1. body 参数"/>
      <w:bookmarkEnd w:id="6"/>
      <w:r>
        <w:t>请求参数</w:t>
      </w:r>
    </w:p>
    <w:p w14:paraId="50C601BA">
      <w:pPr>
        <w:pStyle w:val="8"/>
        <w:numPr>
          <w:ilvl w:val="0"/>
          <w:numId w:val="1"/>
        </w:numPr>
        <w:tabs>
          <w:tab w:val="left" w:pos="302"/>
        </w:tabs>
        <w:spacing w:before="151" w:after="0" w:line="240" w:lineRule="auto"/>
        <w:ind w:left="301" w:right="0" w:hanging="182"/>
        <w:jc w:val="left"/>
        <w:rPr>
          <w:b/>
          <w:sz w:val="16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3336925</wp:posOffset>
                </wp:positionH>
                <wp:positionV relativeFrom="paragraph">
                  <wp:posOffset>1115060</wp:posOffset>
                </wp:positionV>
                <wp:extent cx="3891915" cy="352425"/>
                <wp:effectExtent l="0" t="0" r="3810" b="0"/>
                <wp:wrapNone/>
                <wp:docPr id="14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1915" cy="352425"/>
                          <a:chOff x="5256" y="1756"/>
                          <a:chExt cx="6129" cy="555"/>
                        </a:xfrm>
                      </wpg:grpSpPr>
                      <wps:wsp>
                        <wps:cNvPr id="12" name="矩形 9"/>
                        <wps:cNvSpPr/>
                        <wps:spPr>
                          <a:xfrm>
                            <a:off x="5256" y="1756"/>
                            <a:ext cx="6129" cy="555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" name="任意多边形 10"/>
                        <wps:cNvSpPr/>
                        <wps:spPr>
                          <a:xfrm>
                            <a:off x="7456" y="1876"/>
                            <a:ext cx="962" cy="3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62" h="330">
                                <a:moveTo>
                                  <a:pt x="929" y="0"/>
                                </a:moveTo>
                                <a:lnTo>
                                  <a:pt x="46" y="0"/>
                                </a:lnTo>
                                <a:lnTo>
                                  <a:pt x="34" y="0"/>
                                </a:lnTo>
                                <a:lnTo>
                                  <a:pt x="22" y="5"/>
                                </a:lnTo>
                                <a:lnTo>
                                  <a:pt x="5" y="22"/>
                                </a:lnTo>
                                <a:lnTo>
                                  <a:pt x="1" y="33"/>
                                </a:lnTo>
                                <a:lnTo>
                                  <a:pt x="1" y="285"/>
                                </a:lnTo>
                                <a:lnTo>
                                  <a:pt x="0" y="297"/>
                                </a:lnTo>
                                <a:lnTo>
                                  <a:pt x="5" y="308"/>
                                </a:lnTo>
                                <a:lnTo>
                                  <a:pt x="22" y="326"/>
                                </a:lnTo>
                                <a:lnTo>
                                  <a:pt x="33" y="330"/>
                                </a:lnTo>
                                <a:lnTo>
                                  <a:pt x="929" y="330"/>
                                </a:lnTo>
                                <a:lnTo>
                                  <a:pt x="940" y="326"/>
                                </a:lnTo>
                                <a:lnTo>
                                  <a:pt x="957" y="309"/>
                                </a:lnTo>
                                <a:lnTo>
                                  <a:pt x="962" y="297"/>
                                </a:lnTo>
                                <a:lnTo>
                                  <a:pt x="962" y="34"/>
                                </a:lnTo>
                                <a:lnTo>
                                  <a:pt x="958" y="22"/>
                                </a:lnTo>
                                <a:lnTo>
                                  <a:pt x="941" y="5"/>
                                </a:lnTo>
                                <a:lnTo>
                                  <a:pt x="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262.75pt;margin-top:87.8pt;height:27.75pt;width:306.45pt;mso-position-horizontal-relative:page;z-index:-251656192;mso-width-relative:page;mso-height-relative:page;" coordorigin="5256,1756" coordsize="6129,555" o:gfxdata="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v3IzY9sAAAAMAQAADwAAAAAAAAABACAAAAAiAAAAZHJzL2Rvd25yZXYueG1sUEsBAhQAFAAA&#10;AAgAh07iQFRyqNBCAwAATQkAAA4AAAAAAAAAAQAgAAAAKgEAAGRycy9lMm9Eb2MueG1sUEsFBgAA&#10;AAAGAAYAWQEAAN4GAAAAAA==&#10;">
                <o:lock v:ext="edit" aspectratio="f"/>
                <v:rect id="矩形 9" o:spid="_x0000_s1026" o:spt="1" style="position:absolute;left:5256;top:1756;height:555;width:6129;" fillcolor="#F8F8F8" filled="t" stroked="f" coordsize="21600,21600" o:gfxdata="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1uSK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任意多边形 10" o:spid="_x0000_s1026" o:spt="100" style="position:absolute;left:7456;top:1876;height:330;width:962;" fillcolor="#EDEDED" filled="t" stroked="f" coordsize="962,330" o:gfxdata="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sGDq8AAAA&#10;2wAAAA8AAAAAAAAAAQAgAAAAIgAAAGRycy9kb3ducmV2LnhtbFBLAQIUABQAAAAIAIdO4kAzLwWe&#10;OwAAADkAAAAQAAAAAAAAAAEAIAAAAAsBAABkcnMvc2hhcGV4bWwueG1sUEsFBgAAAAAGAAYAWwEA&#10;ALUDAAAAAA==&#10;" path="m929,0l46,0,34,0,22,5,5,22,1,33,1,285,0,297,5,308,22,326,33,330,929,330,940,326,957,309,962,297,962,34,958,22,941,5,929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4734560</wp:posOffset>
                </wp:positionH>
                <wp:positionV relativeFrom="paragraph">
                  <wp:posOffset>838835</wp:posOffset>
                </wp:positionV>
                <wp:extent cx="610870" cy="209550"/>
                <wp:effectExtent l="0" t="0" r="8255" b="0"/>
                <wp:wrapNone/>
                <wp:docPr id="15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" cy="209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62" h="330">
                              <a:moveTo>
                                <a:pt x="929" y="0"/>
                              </a:moveTo>
                              <a:lnTo>
                                <a:pt x="46" y="0"/>
                              </a:lnTo>
                              <a:lnTo>
                                <a:pt x="34" y="0"/>
                              </a:lnTo>
                              <a:lnTo>
                                <a:pt x="22" y="5"/>
                              </a:lnTo>
                              <a:lnTo>
                                <a:pt x="5" y="22"/>
                              </a:lnTo>
                              <a:lnTo>
                                <a:pt x="1" y="33"/>
                              </a:lnTo>
                              <a:lnTo>
                                <a:pt x="1" y="285"/>
                              </a:lnTo>
                              <a:lnTo>
                                <a:pt x="0" y="297"/>
                              </a:lnTo>
                              <a:lnTo>
                                <a:pt x="5" y="308"/>
                              </a:lnTo>
                              <a:lnTo>
                                <a:pt x="22" y="326"/>
                              </a:lnTo>
                              <a:lnTo>
                                <a:pt x="33" y="330"/>
                              </a:lnTo>
                              <a:lnTo>
                                <a:pt x="929" y="330"/>
                              </a:lnTo>
                              <a:lnTo>
                                <a:pt x="940" y="326"/>
                              </a:lnTo>
                              <a:lnTo>
                                <a:pt x="957" y="309"/>
                              </a:lnTo>
                              <a:lnTo>
                                <a:pt x="962" y="297"/>
                              </a:lnTo>
                              <a:lnTo>
                                <a:pt x="962" y="34"/>
                              </a:lnTo>
                              <a:lnTo>
                                <a:pt x="958" y="22"/>
                              </a:lnTo>
                              <a:lnTo>
                                <a:pt x="941" y="5"/>
                              </a:lnTo>
                              <a:lnTo>
                                <a:pt x="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1" o:spid="_x0000_s1026" o:spt="100" style="position:absolute;left:0pt;margin-left:372.8pt;margin-top:66.05pt;height:16.5pt;width:48.1pt;mso-position-horizontal-relative:page;z-index:-251656192;mso-width-relative:page;mso-height-relative:page;" fillcolor="#EDEDED" filled="t" stroked="f" coordsize="962,330" o:gfxdata="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7h26l9oAAAALAQAADwAAAAAAAAABACAAAAAi&#10;AAAAZHJzL2Rvd25yZXYueG1sUEsBAhQAFAAAAAgAh07iQDU1Hlt6AgAAmwYAAA4AAAAAAAAAAQAg&#10;AAAAKQEAAGRycy9lMm9Eb2MueG1sUEsFBgAAAAAGAAYAWQEAABUGAAAAAA==&#10;" path="m929,0l46,0,34,0,22,5,5,22,1,33,1,285,0,297,5,308,22,326,33,330,929,330,940,326,957,309,962,297,962,34,958,22,941,5,929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16"/>
        </w:rPr>
        <w:t>body</w:t>
      </w:r>
      <w:r>
        <w:rPr>
          <w:b/>
          <w:spacing w:val="-1"/>
          <w:sz w:val="16"/>
        </w:rPr>
        <w:t xml:space="preserve"> 参数</w:t>
      </w:r>
    </w:p>
    <w:p w14:paraId="028EFF20">
      <w:pPr>
        <w:pStyle w:val="4"/>
        <w:spacing w:before="16"/>
        <w:rPr>
          <w:b/>
          <w:sz w:val="10"/>
        </w:rPr>
      </w:pPr>
    </w:p>
    <w:tbl>
      <w:tblPr>
        <w:tblStyle w:val="5"/>
        <w:tblW w:w="0" w:type="auto"/>
        <w:tblInd w:w="135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1"/>
        <w:gridCol w:w="1100"/>
        <w:gridCol w:w="1346"/>
        <w:gridCol w:w="6130"/>
      </w:tblGrid>
      <w:tr w14:paraId="1F4CC22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71" w:type="dxa"/>
            <w:shd w:val="clear" w:color="auto" w:fill="EDEDED"/>
          </w:tcPr>
          <w:p w14:paraId="092D47D3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参数名</w:t>
            </w:r>
          </w:p>
        </w:tc>
        <w:tc>
          <w:tcPr>
            <w:tcW w:w="1100" w:type="dxa"/>
            <w:shd w:val="clear" w:color="auto" w:fill="EDEDED"/>
          </w:tcPr>
          <w:p w14:paraId="0151C624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必填</w:t>
            </w:r>
          </w:p>
        </w:tc>
        <w:tc>
          <w:tcPr>
            <w:tcW w:w="1346" w:type="dxa"/>
            <w:shd w:val="clear" w:color="auto" w:fill="EDEDED"/>
          </w:tcPr>
          <w:p w14:paraId="566BCB6D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类型</w:t>
            </w:r>
          </w:p>
        </w:tc>
        <w:tc>
          <w:tcPr>
            <w:tcW w:w="6130" w:type="dxa"/>
            <w:shd w:val="clear" w:color="auto" w:fill="EDEDED"/>
          </w:tcPr>
          <w:p w14:paraId="677D2A22">
            <w:pPr>
              <w:pStyle w:val="9"/>
              <w:ind w:left="12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描述</w:t>
            </w:r>
          </w:p>
        </w:tc>
      </w:tr>
      <w:tr w14:paraId="33820CD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71" w:type="dxa"/>
          </w:tcPr>
          <w:p w14:paraId="0F9DC6E9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latitude</w:t>
            </w:r>
          </w:p>
        </w:tc>
        <w:tc>
          <w:tcPr>
            <w:tcW w:w="1100" w:type="dxa"/>
          </w:tcPr>
          <w:p w14:paraId="42D57019">
            <w:pPr>
              <w:pStyle w:val="9"/>
              <w:rPr>
                <w:sz w:val="19"/>
              </w:rPr>
            </w:pPr>
            <w:r>
              <w:rPr>
                <w:w w:val="102"/>
                <w:sz w:val="19"/>
              </w:rPr>
              <w:t>是</w:t>
            </w:r>
          </w:p>
        </w:tc>
        <w:tc>
          <w:tcPr>
            <w:tcW w:w="1346" w:type="dxa"/>
          </w:tcPr>
          <w:p w14:paraId="085F7CD6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float</w:t>
            </w:r>
          </w:p>
        </w:tc>
        <w:tc>
          <w:tcPr>
            <w:tcW w:w="6130" w:type="dxa"/>
          </w:tcPr>
          <w:p w14:paraId="10143652">
            <w:pPr>
              <w:pStyle w:val="9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地点的纬度坐标，例如 31.301152 。</w:t>
            </w:r>
          </w:p>
        </w:tc>
      </w:tr>
      <w:tr w14:paraId="414AA1E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71" w:type="dxa"/>
            <w:shd w:val="clear" w:color="auto" w:fill="F8F8F8"/>
          </w:tcPr>
          <w:p w14:paraId="5B37AEBF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longitude</w:t>
            </w:r>
          </w:p>
        </w:tc>
        <w:tc>
          <w:tcPr>
            <w:tcW w:w="1100" w:type="dxa"/>
            <w:shd w:val="clear" w:color="auto" w:fill="F8F8F8"/>
          </w:tcPr>
          <w:p w14:paraId="17448644">
            <w:pPr>
              <w:pStyle w:val="9"/>
              <w:rPr>
                <w:sz w:val="19"/>
              </w:rPr>
            </w:pPr>
            <w:r>
              <w:rPr>
                <w:w w:val="102"/>
                <w:sz w:val="19"/>
              </w:rPr>
              <w:t>是</w:t>
            </w:r>
          </w:p>
        </w:tc>
        <w:tc>
          <w:tcPr>
            <w:tcW w:w="1346" w:type="dxa"/>
            <w:shd w:val="clear" w:color="auto" w:fill="F8F8F8"/>
          </w:tcPr>
          <w:p w14:paraId="705F5AD6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float</w:t>
            </w:r>
          </w:p>
        </w:tc>
        <w:tc>
          <w:tcPr>
            <w:tcW w:w="6130" w:type="dxa"/>
          </w:tcPr>
          <w:p w14:paraId="2C045D6D">
            <w:pPr>
              <w:pStyle w:val="9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地点的经度坐标，例如 121.50337 。</w:t>
            </w:r>
          </w:p>
        </w:tc>
      </w:tr>
      <w:tr w14:paraId="50D19D3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71" w:type="dxa"/>
          </w:tcPr>
          <w:p w14:paraId="7EF29374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category</w:t>
            </w:r>
          </w:p>
        </w:tc>
        <w:tc>
          <w:tcPr>
            <w:tcW w:w="1100" w:type="dxa"/>
          </w:tcPr>
          <w:p w14:paraId="2AE1CF81">
            <w:pPr>
              <w:pStyle w:val="9"/>
              <w:rPr>
                <w:sz w:val="19"/>
              </w:rPr>
            </w:pPr>
            <w:r>
              <w:rPr>
                <w:w w:val="102"/>
                <w:sz w:val="19"/>
              </w:rPr>
              <w:t>是</w:t>
            </w:r>
          </w:p>
        </w:tc>
        <w:tc>
          <w:tcPr>
            <w:tcW w:w="1346" w:type="dxa"/>
          </w:tcPr>
          <w:p w14:paraId="42D4F468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string</w:t>
            </w:r>
          </w:p>
        </w:tc>
        <w:tc>
          <w:tcPr>
            <w:tcW w:w="6130" w:type="dxa"/>
          </w:tcPr>
          <w:p w14:paraId="13048F44">
            <w:pPr>
              <w:pStyle w:val="9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分类类型，例如 休闲娱乐 。</w:t>
            </w:r>
          </w:p>
        </w:tc>
      </w:tr>
    </w:tbl>
    <w:p w14:paraId="59686457">
      <w:pPr>
        <w:pStyle w:val="4"/>
        <w:spacing w:before="17"/>
        <w:rPr>
          <w:b/>
          <w:sz w:val="13"/>
        </w:rPr>
      </w:pPr>
    </w:p>
    <w:p w14:paraId="6BAB7B57">
      <w:pPr>
        <w:pStyle w:val="8"/>
        <w:numPr>
          <w:ilvl w:val="0"/>
          <w:numId w:val="1"/>
        </w:numPr>
        <w:tabs>
          <w:tab w:val="left" w:pos="302"/>
        </w:tabs>
        <w:spacing w:before="0" w:after="0" w:line="240" w:lineRule="auto"/>
        <w:ind w:left="301" w:right="0" w:hanging="182"/>
        <w:jc w:val="left"/>
        <w:rPr>
          <w:b/>
          <w:sz w:val="16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4363085</wp:posOffset>
                </wp:positionH>
                <wp:positionV relativeFrom="paragraph">
                  <wp:posOffset>-448310</wp:posOffset>
                </wp:positionV>
                <wp:extent cx="495935" cy="209550"/>
                <wp:effectExtent l="0" t="0" r="8890" b="0"/>
                <wp:wrapNone/>
                <wp:docPr id="16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209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81" h="330">
                              <a:moveTo>
                                <a:pt x="748" y="0"/>
                              </a:moveTo>
                              <a:lnTo>
                                <a:pt x="34" y="0"/>
                              </a:lnTo>
                              <a:lnTo>
                                <a:pt x="22" y="5"/>
                              </a:lnTo>
                              <a:lnTo>
                                <a:pt x="14" y="13"/>
                              </a:lnTo>
                              <a:lnTo>
                                <a:pt x="5" y="22"/>
                              </a:lnTo>
                              <a:lnTo>
                                <a:pt x="1" y="33"/>
                              </a:lnTo>
                              <a:lnTo>
                                <a:pt x="1" y="284"/>
                              </a:lnTo>
                              <a:lnTo>
                                <a:pt x="0" y="296"/>
                              </a:lnTo>
                              <a:lnTo>
                                <a:pt x="5" y="308"/>
                              </a:lnTo>
                              <a:lnTo>
                                <a:pt x="13" y="317"/>
                              </a:lnTo>
                              <a:lnTo>
                                <a:pt x="22" y="325"/>
                              </a:lnTo>
                              <a:lnTo>
                                <a:pt x="33" y="330"/>
                              </a:lnTo>
                              <a:lnTo>
                                <a:pt x="747" y="330"/>
                              </a:lnTo>
                              <a:lnTo>
                                <a:pt x="759" y="326"/>
                              </a:lnTo>
                              <a:lnTo>
                                <a:pt x="767" y="317"/>
                              </a:lnTo>
                              <a:lnTo>
                                <a:pt x="776" y="309"/>
                              </a:lnTo>
                              <a:lnTo>
                                <a:pt x="781" y="297"/>
                              </a:lnTo>
                              <a:lnTo>
                                <a:pt x="780" y="46"/>
                              </a:lnTo>
                              <a:lnTo>
                                <a:pt x="781" y="34"/>
                              </a:lnTo>
                              <a:lnTo>
                                <a:pt x="776" y="22"/>
                              </a:lnTo>
                              <a:lnTo>
                                <a:pt x="759" y="5"/>
                              </a:lnTo>
                              <a:lnTo>
                                <a:pt x="7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2" o:spid="_x0000_s1026" o:spt="100" style="position:absolute;left:0pt;margin-left:343.55pt;margin-top:-35.3pt;height:16.5pt;width:39.05pt;mso-position-horizontal-relative:page;z-index:-251655168;mso-width-relative:page;mso-height-relative:page;" fillcolor="#EDEDED" filled="t" stroked="f" coordsize="781,330" o:gfxdata="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CcZ&#10;o8HZAAAACwEAAA8AAAAAAAAAAQAgAAAAIgAAAGRycy9kb3ducmV2LnhtbFBLAQIUABQAAAAIAIdO&#10;4kAlz1MSlAIAABIHAAAOAAAAAAAAAAEAIAAAACgBAABkcnMvZTJvRG9jLnhtbFBLBQYAAAAABgAG&#10;AFkBAAAuBgAAAAA=&#10;" path="m748,0l34,0,22,5,14,13,5,22,1,33,1,284,0,296,5,308,13,317,22,325,33,330,747,330,759,326,767,317,776,309,781,297,780,46,781,34,776,22,759,5,748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bookmarkStart w:id="7" w:name="2. query 参数"/>
      <w:bookmarkEnd w:id="7"/>
      <w:bookmarkStart w:id="8" w:name="2. query 参数"/>
      <w:bookmarkEnd w:id="8"/>
      <w:r>
        <w:rPr>
          <w:b/>
          <w:sz w:val="16"/>
        </w:rPr>
        <w:t>query</w:t>
      </w:r>
      <w:r>
        <w:rPr>
          <w:b/>
          <w:spacing w:val="-1"/>
          <w:sz w:val="16"/>
        </w:rPr>
        <w:t xml:space="preserve"> 参数</w:t>
      </w:r>
    </w:p>
    <w:p w14:paraId="65D81608">
      <w:pPr>
        <w:pStyle w:val="4"/>
        <w:spacing w:before="16"/>
        <w:rPr>
          <w:b/>
          <w:sz w:val="10"/>
        </w:rPr>
      </w:pPr>
    </w:p>
    <w:tbl>
      <w:tblPr>
        <w:tblStyle w:val="5"/>
        <w:tblW w:w="0" w:type="auto"/>
        <w:tblInd w:w="135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1367"/>
        <w:gridCol w:w="1672"/>
        <w:gridCol w:w="5501"/>
      </w:tblGrid>
      <w:tr w14:paraId="5968036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06" w:type="dxa"/>
            <w:shd w:val="clear" w:color="auto" w:fill="EDEDED"/>
          </w:tcPr>
          <w:p w14:paraId="595F194C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参数名</w:t>
            </w:r>
          </w:p>
        </w:tc>
        <w:tc>
          <w:tcPr>
            <w:tcW w:w="1367" w:type="dxa"/>
            <w:shd w:val="clear" w:color="auto" w:fill="EDEDED"/>
          </w:tcPr>
          <w:p w14:paraId="128F8092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必填</w:t>
            </w:r>
          </w:p>
        </w:tc>
        <w:tc>
          <w:tcPr>
            <w:tcW w:w="1672" w:type="dxa"/>
            <w:shd w:val="clear" w:color="auto" w:fill="EDEDED"/>
          </w:tcPr>
          <w:p w14:paraId="01E9F086">
            <w:pPr>
              <w:pStyle w:val="9"/>
              <w:ind w:left="12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类型</w:t>
            </w:r>
          </w:p>
        </w:tc>
        <w:tc>
          <w:tcPr>
            <w:tcW w:w="5501" w:type="dxa"/>
            <w:shd w:val="clear" w:color="auto" w:fill="EDEDED"/>
          </w:tcPr>
          <w:p w14:paraId="349074F3">
            <w:pPr>
              <w:pStyle w:val="9"/>
              <w:ind w:left="12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描述</w:t>
            </w:r>
          </w:p>
        </w:tc>
      </w:tr>
      <w:tr w14:paraId="3F7F73B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06" w:type="dxa"/>
          </w:tcPr>
          <w:p w14:paraId="3FEDD3A6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api_key</w:t>
            </w:r>
          </w:p>
        </w:tc>
        <w:tc>
          <w:tcPr>
            <w:tcW w:w="1367" w:type="dxa"/>
          </w:tcPr>
          <w:p w14:paraId="4708ED85">
            <w:pPr>
              <w:pStyle w:val="9"/>
              <w:rPr>
                <w:sz w:val="19"/>
              </w:rPr>
            </w:pPr>
            <w:r>
              <w:rPr>
                <w:w w:val="102"/>
                <w:sz w:val="19"/>
              </w:rPr>
              <w:t>是</w:t>
            </w:r>
          </w:p>
        </w:tc>
        <w:tc>
          <w:tcPr>
            <w:tcW w:w="1672" w:type="dxa"/>
          </w:tcPr>
          <w:p w14:paraId="2B48AA1A">
            <w:pPr>
              <w:pStyle w:val="9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string</w:t>
            </w:r>
          </w:p>
        </w:tc>
        <w:tc>
          <w:tcPr>
            <w:tcW w:w="5501" w:type="dxa"/>
          </w:tcPr>
          <w:p w14:paraId="69A2FC73">
            <w:pPr>
              <w:pStyle w:val="9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授权密钥，用于身份验证。</w:t>
            </w:r>
          </w:p>
        </w:tc>
      </w:tr>
    </w:tbl>
    <w:p w14:paraId="2224CE0D">
      <w:pPr>
        <w:pStyle w:val="4"/>
        <w:spacing w:before="17"/>
        <w:rPr>
          <w:b/>
          <w:sz w:val="13"/>
        </w:rPr>
      </w:pPr>
    </w:p>
    <w:p w14:paraId="020A4F8D">
      <w:pPr>
        <w:pStyle w:val="8"/>
        <w:numPr>
          <w:ilvl w:val="0"/>
          <w:numId w:val="1"/>
        </w:numPr>
        <w:tabs>
          <w:tab w:val="left" w:pos="302"/>
        </w:tabs>
        <w:spacing w:before="0" w:after="0" w:line="240" w:lineRule="auto"/>
        <w:ind w:left="301" w:right="0" w:hanging="182"/>
        <w:jc w:val="left"/>
        <w:rPr>
          <w:b/>
          <w:sz w:val="16"/>
        </w:rPr>
      </w:pPr>
      <w:bookmarkStart w:id="9" w:name="3. 请求示例"/>
      <w:bookmarkEnd w:id="9"/>
      <w:bookmarkStart w:id="10" w:name="3. 请求示例"/>
      <w:bookmarkEnd w:id="10"/>
      <w:r>
        <w:rPr>
          <w:b/>
          <w:sz w:val="16"/>
        </w:rPr>
        <w:t>请求示例</w:t>
      </w:r>
    </w:p>
    <w:p w14:paraId="6E2C4651">
      <w:pPr>
        <w:pStyle w:val="4"/>
        <w:spacing w:before="14"/>
        <w:rPr>
          <w:b/>
          <w:sz w:val="8"/>
        </w:rPr>
      </w:pPr>
      <w: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127000</wp:posOffset>
                </wp:positionV>
                <wp:extent cx="6786880" cy="849630"/>
                <wp:effectExtent l="635" t="635" r="0" b="6985"/>
                <wp:wrapTopAndBottom/>
                <wp:docPr id="3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6880" cy="849630"/>
                          <a:chOff x="840" y="201"/>
                          <a:chExt cx="10688" cy="1338"/>
                        </a:xfrm>
                      </wpg:grpSpPr>
                      <wps:wsp>
                        <wps:cNvPr id="31" name="任意多边形 14"/>
                        <wps:cNvSpPr/>
                        <wps:spPr>
                          <a:xfrm>
                            <a:off x="839" y="200"/>
                            <a:ext cx="10561" cy="133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561" h="1338">
                                <a:moveTo>
                                  <a:pt x="10527" y="0"/>
                                </a:moveTo>
                                <a:lnTo>
                                  <a:pt x="45" y="0"/>
                                </a:lnTo>
                                <a:lnTo>
                                  <a:pt x="33" y="0"/>
                                </a:lnTo>
                                <a:lnTo>
                                  <a:pt x="22" y="4"/>
                                </a:lnTo>
                                <a:lnTo>
                                  <a:pt x="5" y="21"/>
                                </a:lnTo>
                                <a:lnTo>
                                  <a:pt x="0" y="33"/>
                                </a:lnTo>
                                <a:lnTo>
                                  <a:pt x="0" y="1304"/>
                                </a:lnTo>
                                <a:lnTo>
                                  <a:pt x="4" y="1316"/>
                                </a:lnTo>
                                <a:lnTo>
                                  <a:pt x="21" y="1333"/>
                                </a:lnTo>
                                <a:lnTo>
                                  <a:pt x="33" y="1338"/>
                                </a:lnTo>
                                <a:lnTo>
                                  <a:pt x="10527" y="1338"/>
                                </a:lnTo>
                                <a:lnTo>
                                  <a:pt x="10538" y="1333"/>
                                </a:lnTo>
                                <a:lnTo>
                                  <a:pt x="10555" y="1316"/>
                                </a:lnTo>
                                <a:lnTo>
                                  <a:pt x="10560" y="1305"/>
                                </a:lnTo>
                                <a:lnTo>
                                  <a:pt x="10560" y="33"/>
                                </a:lnTo>
                                <a:lnTo>
                                  <a:pt x="10556" y="22"/>
                                </a:lnTo>
                                <a:lnTo>
                                  <a:pt x="10539" y="4"/>
                                </a:lnTo>
                                <a:lnTo>
                                  <a:pt x="10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" name="文本框 15"/>
                        <wps:cNvSpPr txBox="1"/>
                        <wps:spPr>
                          <a:xfrm>
                            <a:off x="839" y="200"/>
                            <a:ext cx="10688" cy="1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987FDA">
                              <w:pPr>
                                <w:spacing w:before="15" w:line="240" w:lineRule="auto"/>
                                <w:rPr>
                                  <w:b/>
                                  <w:sz w:val="10"/>
                                </w:rPr>
                              </w:pPr>
                            </w:p>
                            <w:p w14:paraId="100CC1B7">
                              <w:pPr>
                                <w:spacing w:before="0" w:line="255" w:lineRule="exact"/>
                                <w:ind w:left="24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curl --location --request POST 'http://</w:t>
                              </w:r>
                              <w:r>
                                <w:rPr>
                                  <w:rFonts w:hint="eastAsia"/>
                                  <w:w w:val="105"/>
                                  <w:sz w:val="16"/>
                                  <w:lang w:val="en-US" w:eastAsia="zh-CN"/>
                                </w:rPr>
                                <w:t>{IP}:{port}</w:t>
                              </w:r>
                              <w:r>
                                <w:rPr>
                                  <w:sz w:val="16"/>
                                </w:rPr>
                                <w:t>/predict?api_key=25d3b6b263425c6101ff2ffce14b62c049c8ba0de0a1dc80869</w:t>
                              </w:r>
                            </w:p>
                            <w:p w14:paraId="27676FA4">
                              <w:pPr>
                                <w:spacing w:before="0" w:line="214" w:lineRule="exact"/>
                                <w:ind w:left="24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--header 'Content-Type: application/json' \</w:t>
                              </w:r>
                            </w:p>
                            <w:p w14:paraId="611F89B8">
                              <w:pPr>
                                <w:spacing w:before="17" w:line="175" w:lineRule="auto"/>
                                <w:ind w:left="240" w:right="4501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--data</w:t>
                              </w:r>
                              <w:r>
                                <w:rPr>
                                  <w:spacing w:val="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'{"latitude"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sz w:val="16"/>
                                </w:rPr>
                                <w:t>31.301152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sz w:val="16"/>
                                </w:rPr>
                                <w:t>"longitude":121.50337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sz w:val="16"/>
                                </w:rPr>
                                <w:t xml:space="preserve">"category":"休闲娱乐"}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'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41.95pt;margin-top:10pt;height:66.9pt;width:534.4pt;mso-position-horizontal-relative:page;mso-wrap-distance-bottom:0pt;mso-wrap-distance-top:0pt;z-index:-251646976;mso-width-relative:page;mso-height-relative:page;" coordorigin="840,201" coordsize="10688,1338" o:gfxdata="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sTwDs9oAAAAKAQAADwAAAAAAAAABACAAAAAiAAAAZHJz&#10;L2Rvd25yZXYueG1sUEsBAhQAFAAAAAgAh07iQLoneYpYAwAAWgkAAA4AAAAAAAAAAQAgAAAAKQEA&#10;AGRycy9lMm9Eb2MueG1sUEsFBgAAAAAGAAYAWQEAAPMGAAAAAA==&#10;">
                <o:lock v:ext="edit" aspectratio="f"/>
                <v:shape id="任意多边形 14" o:spid="_x0000_s1026" o:spt="100" style="position:absolute;left:839;top:200;height:1338;width:10561;" fillcolor="#EDEDED" filled="t" stroked="f" coordsize="10561,1338" o:gfxdata="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/GzLvQAA&#10;ANsAAAAPAAAAAAAAAAEAIAAAACIAAABkcnMvZG93bnJldi54bWxQSwECFAAUAAAACACHTuJAMy8F&#10;njsAAAA5AAAAEAAAAAAAAAABACAAAAAMAQAAZHJzL3NoYXBleG1sLnhtbFBLBQYAAAAABgAGAFsB&#10;AAC2AwAAAAA=&#10;" path="m10527,0l45,0,33,0,22,4,5,21,0,33,0,1304,4,1316,21,1333,33,1338,10527,1338,10538,1333,10555,1316,10560,1305,10560,33,10556,22,10539,4,10527,0xe">
                  <v:fill on="t" focussize="0,0"/>
                  <v:stroke on="f"/>
                  <v:imagedata o:title=""/>
                  <o:lock v:ext="edit" aspectratio="f"/>
                </v:shape>
                <v:shape id="文本框 15" o:spid="_x0000_s1026" o:spt="202" type="#_x0000_t202" style="position:absolute;left:839;top:200;height:1338;width:10688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D987FDA">
                        <w:pPr>
                          <w:spacing w:before="15" w:line="240" w:lineRule="auto"/>
                          <w:rPr>
                            <w:b/>
                            <w:sz w:val="10"/>
                          </w:rPr>
                        </w:pPr>
                      </w:p>
                      <w:p w14:paraId="100CC1B7">
                        <w:pPr>
                          <w:spacing w:before="0" w:line="255" w:lineRule="exact"/>
                          <w:ind w:left="24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curl --location --request POST 'http://</w:t>
                        </w:r>
                        <w:r>
                          <w:rPr>
                            <w:rFonts w:hint="eastAsia"/>
                            <w:w w:val="105"/>
                            <w:sz w:val="16"/>
                            <w:lang w:val="en-US" w:eastAsia="zh-CN"/>
                          </w:rPr>
                          <w:t>{IP}:{port}</w:t>
                        </w:r>
                        <w:r>
                          <w:rPr>
                            <w:sz w:val="16"/>
                          </w:rPr>
                          <w:t>/predict?api_key=25d3b6b263425c6101ff2ffce14b62c049c8ba0de0a1dc80869</w:t>
                        </w:r>
                      </w:p>
                      <w:p w14:paraId="27676FA4">
                        <w:pPr>
                          <w:spacing w:before="0" w:line="214" w:lineRule="exact"/>
                          <w:ind w:left="24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--header 'Content-Type: application/json' \</w:t>
                        </w:r>
                      </w:p>
                      <w:p w14:paraId="611F89B8">
                        <w:pPr>
                          <w:spacing w:before="17" w:line="175" w:lineRule="auto"/>
                          <w:ind w:left="240" w:right="450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--data</w:t>
                        </w:r>
                        <w:r>
                          <w:rPr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'{"latitude"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: </w:t>
                        </w:r>
                        <w:r>
                          <w:rPr>
                            <w:sz w:val="16"/>
                          </w:rPr>
                          <w:t>31.301152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, </w:t>
                        </w:r>
                        <w:r>
                          <w:rPr>
                            <w:sz w:val="16"/>
                          </w:rPr>
                          <w:t>"longitude":121.50337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, </w:t>
                        </w:r>
                        <w:r>
                          <w:rPr>
                            <w:sz w:val="16"/>
                          </w:rPr>
                          <w:t xml:space="preserve">"category":"休闲娱乐"} </w:t>
                        </w:r>
                        <w:r>
                          <w:rPr>
                            <w:w w:val="105"/>
                            <w:sz w:val="16"/>
                          </w:rPr>
                          <w:t>'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7A021C59">
      <w:pPr>
        <w:pStyle w:val="4"/>
        <w:spacing w:before="17"/>
        <w:rPr>
          <w:b/>
          <w:sz w:val="4"/>
        </w:rPr>
      </w:pPr>
    </w:p>
    <w:p w14:paraId="1BDD282B">
      <w:pPr>
        <w:pStyle w:val="3"/>
      </w:pPr>
      <w:bookmarkStart w:id="11" w:name="响应"/>
      <w:bookmarkEnd w:id="11"/>
      <w:bookmarkStart w:id="12" w:name="1. 响应结果字段"/>
      <w:bookmarkEnd w:id="12"/>
      <w:r>
        <w:rPr>
          <w:w w:val="105"/>
        </w:rPr>
        <w:t>响应</w:t>
      </w:r>
    </w:p>
    <w:p w14:paraId="626B01D4">
      <w:pPr>
        <w:pStyle w:val="8"/>
        <w:numPr>
          <w:ilvl w:val="0"/>
          <w:numId w:val="2"/>
        </w:numPr>
        <w:tabs>
          <w:tab w:val="left" w:pos="302"/>
        </w:tabs>
        <w:spacing w:before="151" w:after="0" w:line="240" w:lineRule="auto"/>
        <w:ind w:left="301" w:right="0" w:hanging="182"/>
        <w:jc w:val="left"/>
        <w:rPr>
          <w:b/>
          <w:sz w:val="16"/>
        </w:rPr>
      </w:pPr>
      <w:r>
        <w:rPr>
          <w:b/>
          <w:sz w:val="16"/>
        </w:rPr>
        <w:t>响应结果字段</w:t>
      </w:r>
    </w:p>
    <w:p w14:paraId="34B110BB"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760" w:right="6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35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1420"/>
        <w:gridCol w:w="7700"/>
      </w:tblGrid>
      <w:tr w14:paraId="6E9FA66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26" w:type="dxa"/>
            <w:shd w:val="clear" w:color="auto" w:fill="EDEDED"/>
          </w:tcPr>
          <w:p w14:paraId="6CC0818E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字段名</w:t>
            </w:r>
          </w:p>
        </w:tc>
        <w:tc>
          <w:tcPr>
            <w:tcW w:w="1420" w:type="dxa"/>
            <w:shd w:val="clear" w:color="auto" w:fill="EDEDED"/>
          </w:tcPr>
          <w:p w14:paraId="1BBFDB45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类型</w:t>
            </w:r>
          </w:p>
        </w:tc>
        <w:tc>
          <w:tcPr>
            <w:tcW w:w="7700" w:type="dxa"/>
            <w:shd w:val="clear" w:color="auto" w:fill="EDEDED"/>
          </w:tcPr>
          <w:p w14:paraId="1A1EC310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描述</w:t>
            </w:r>
          </w:p>
        </w:tc>
      </w:tr>
      <w:tr w14:paraId="7111AAD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26" w:type="dxa"/>
          </w:tcPr>
          <w:p w14:paraId="14BD9A2F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code</w:t>
            </w:r>
          </w:p>
        </w:tc>
        <w:tc>
          <w:tcPr>
            <w:tcW w:w="1420" w:type="dxa"/>
          </w:tcPr>
          <w:p w14:paraId="0426A68A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int</w:t>
            </w:r>
          </w:p>
        </w:tc>
        <w:tc>
          <w:tcPr>
            <w:tcW w:w="7700" w:type="dxa"/>
          </w:tcPr>
          <w:p w14:paraId="252F112C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响应状态码， 200 表示成功，其他值表示失败。</w:t>
            </w:r>
          </w:p>
        </w:tc>
      </w:tr>
      <w:tr w14:paraId="3387752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26" w:type="dxa"/>
            <w:shd w:val="clear" w:color="auto" w:fill="F8F8F8"/>
          </w:tcPr>
          <w:p w14:paraId="00CDE388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data</w:t>
            </w:r>
          </w:p>
        </w:tc>
        <w:tc>
          <w:tcPr>
            <w:tcW w:w="1420" w:type="dxa"/>
            <w:shd w:val="clear" w:color="auto" w:fill="F8F8F8"/>
          </w:tcPr>
          <w:p w14:paraId="6F8EB1AC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object</w:t>
            </w:r>
          </w:p>
        </w:tc>
        <w:tc>
          <w:tcPr>
            <w:tcW w:w="7700" w:type="dxa"/>
            <w:shd w:val="clear" w:color="auto" w:fill="F8F8F8"/>
          </w:tcPr>
          <w:p w14:paraId="797D3DFD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返回的预测得分和归因分析数据。</w:t>
            </w:r>
          </w:p>
        </w:tc>
      </w:tr>
      <w:tr w14:paraId="309FDFB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26" w:type="dxa"/>
          </w:tcPr>
          <w:p w14:paraId="54CB5557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msg</w:t>
            </w:r>
          </w:p>
        </w:tc>
        <w:tc>
          <w:tcPr>
            <w:tcW w:w="1420" w:type="dxa"/>
          </w:tcPr>
          <w:p w14:paraId="44EE061F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string</w:t>
            </w:r>
          </w:p>
        </w:tc>
        <w:tc>
          <w:tcPr>
            <w:tcW w:w="7700" w:type="dxa"/>
          </w:tcPr>
          <w:p w14:paraId="6268D8B8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响应的附加信息，通常为空字符串或错误提示。</w:t>
            </w:r>
          </w:p>
        </w:tc>
      </w:tr>
    </w:tbl>
    <w:p w14:paraId="53AA7D7D">
      <w:pPr>
        <w:pStyle w:val="4"/>
        <w:spacing w:before="17"/>
        <w:rPr>
          <w:b/>
          <w:sz w:val="10"/>
        </w:rPr>
      </w:pPr>
    </w:p>
    <w:p w14:paraId="13812A95">
      <w:pPr>
        <w:pStyle w:val="8"/>
        <w:numPr>
          <w:ilvl w:val="0"/>
          <w:numId w:val="2"/>
        </w:numPr>
        <w:tabs>
          <w:tab w:val="left" w:pos="302"/>
        </w:tabs>
        <w:spacing w:before="60" w:after="0" w:line="240" w:lineRule="auto"/>
        <w:ind w:left="301" w:right="0" w:hanging="182"/>
        <w:jc w:val="left"/>
        <w:rPr>
          <w:b/>
          <w:sz w:val="16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3241675</wp:posOffset>
            </wp:positionH>
            <wp:positionV relativeFrom="paragraph">
              <wp:posOffset>-1115060</wp:posOffset>
            </wp:positionV>
            <wp:extent cx="218440" cy="209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3921125</wp:posOffset>
                </wp:positionH>
                <wp:positionV relativeFrom="paragraph">
                  <wp:posOffset>781050</wp:posOffset>
                </wp:positionV>
                <wp:extent cx="294640" cy="209550"/>
                <wp:effectExtent l="0" t="0" r="635" b="0"/>
                <wp:wrapNone/>
                <wp:docPr id="17" name="任意多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209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64" h="330">
                              <a:moveTo>
                                <a:pt x="431" y="0"/>
                              </a:moveTo>
                              <a:lnTo>
                                <a:pt x="34" y="0"/>
                              </a:lnTo>
                              <a:lnTo>
                                <a:pt x="22" y="5"/>
                              </a:lnTo>
                              <a:lnTo>
                                <a:pt x="14" y="13"/>
                              </a:lnTo>
                              <a:lnTo>
                                <a:pt x="5" y="22"/>
                              </a:lnTo>
                              <a:lnTo>
                                <a:pt x="0" y="33"/>
                              </a:lnTo>
                              <a:lnTo>
                                <a:pt x="0" y="297"/>
                              </a:lnTo>
                              <a:lnTo>
                                <a:pt x="5" y="308"/>
                              </a:lnTo>
                              <a:lnTo>
                                <a:pt x="22" y="326"/>
                              </a:lnTo>
                              <a:lnTo>
                                <a:pt x="33" y="330"/>
                              </a:lnTo>
                              <a:lnTo>
                                <a:pt x="431" y="330"/>
                              </a:lnTo>
                              <a:lnTo>
                                <a:pt x="464" y="34"/>
                              </a:lnTo>
                              <a:lnTo>
                                <a:pt x="460" y="23"/>
                              </a:lnTo>
                              <a:lnTo>
                                <a:pt x="451" y="14"/>
                              </a:lnTo>
                              <a:lnTo>
                                <a:pt x="443" y="5"/>
                              </a:lnTo>
                              <a:lnTo>
                                <a:pt x="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6" o:spid="_x0000_s1026" o:spt="100" style="position:absolute;left:0pt;margin-left:308.75pt;margin-top:61.5pt;height:16.5pt;width:23.2pt;mso-position-horizontal-relative:page;z-index:-251654144;mso-width-relative:page;mso-height-relative:page;" fillcolor="#EDEDED" filled="t" stroked="f" coordsize="464,330" o:gfxdata="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DPZDrXAAAACwEAAA8AAAAAAAAAAQAgAAAAIgAAAGRycy9kb3ducmV2Lnht&#10;bFBLAQIUABQAAAAIAIdO4kD+RHPibAIAACUGAAAOAAAAAAAAAAEAIAAAACYBAABkcnMvZTJvRG9j&#10;LnhtbFBLBQYAAAAABgAGAFkBAAAEBgAAAAA=&#10;" path="m431,0l34,0,22,5,14,13,5,22,0,33,0,297,5,308,22,326,33,330,431,330,464,34,460,23,451,14,443,5,431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bookmarkStart w:id="13" w:name="2. data 对象字段"/>
      <w:bookmarkEnd w:id="13"/>
      <w:bookmarkStart w:id="14" w:name="2. data 对象字段"/>
      <w:bookmarkEnd w:id="14"/>
      <w:r>
        <w:rPr>
          <w:b/>
          <w:sz w:val="16"/>
        </w:rPr>
        <w:t>data</w:t>
      </w:r>
      <w:r>
        <w:rPr>
          <w:b/>
          <w:spacing w:val="-1"/>
          <w:sz w:val="16"/>
        </w:rPr>
        <w:t xml:space="preserve"> 对象字段</w:t>
      </w:r>
    </w:p>
    <w:p w14:paraId="1F124AB1">
      <w:pPr>
        <w:pStyle w:val="4"/>
        <w:spacing w:before="16"/>
        <w:rPr>
          <w:b/>
          <w:sz w:val="10"/>
        </w:rPr>
      </w:pPr>
    </w:p>
    <w:tbl>
      <w:tblPr>
        <w:tblStyle w:val="5"/>
        <w:tblW w:w="0" w:type="auto"/>
        <w:tblInd w:w="135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1150"/>
        <w:gridCol w:w="7410"/>
      </w:tblGrid>
      <w:tr w14:paraId="7239BA1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85" w:type="dxa"/>
            <w:shd w:val="clear" w:color="auto" w:fill="EDEDED"/>
          </w:tcPr>
          <w:p w14:paraId="4BD74F06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字段名</w:t>
            </w:r>
          </w:p>
        </w:tc>
        <w:tc>
          <w:tcPr>
            <w:tcW w:w="1150" w:type="dxa"/>
            <w:shd w:val="clear" w:color="auto" w:fill="EDEDED"/>
          </w:tcPr>
          <w:p w14:paraId="2B9F94B5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类型</w:t>
            </w:r>
          </w:p>
        </w:tc>
        <w:tc>
          <w:tcPr>
            <w:tcW w:w="7410" w:type="dxa"/>
            <w:shd w:val="clear" w:color="auto" w:fill="EDEDED"/>
          </w:tcPr>
          <w:p w14:paraId="05816BBC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描述</w:t>
            </w:r>
          </w:p>
        </w:tc>
      </w:tr>
      <w:tr w14:paraId="4E39E62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85" w:type="dxa"/>
          </w:tcPr>
          <w:p w14:paraId="30CFF22C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score</w:t>
            </w:r>
          </w:p>
        </w:tc>
        <w:tc>
          <w:tcPr>
            <w:tcW w:w="1150" w:type="dxa"/>
          </w:tcPr>
          <w:p w14:paraId="57F2D58A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float</w:t>
            </w:r>
          </w:p>
        </w:tc>
        <w:tc>
          <w:tcPr>
            <w:tcW w:w="7410" w:type="dxa"/>
          </w:tcPr>
          <w:p w14:paraId="478A5594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预测得分，范围通常为 [0, 1] ，表示目标匹配度。</w:t>
            </w:r>
          </w:p>
        </w:tc>
      </w:tr>
      <w:tr w14:paraId="3F1101D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85" w:type="dxa"/>
            <w:shd w:val="clear" w:color="auto" w:fill="F8F8F8"/>
          </w:tcPr>
          <w:p w14:paraId="1D98EB74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attribution</w:t>
            </w:r>
          </w:p>
        </w:tc>
        <w:tc>
          <w:tcPr>
            <w:tcW w:w="1150" w:type="dxa"/>
            <w:shd w:val="clear" w:color="auto" w:fill="F8F8F8"/>
          </w:tcPr>
          <w:p w14:paraId="6DDD7F6B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array</w:t>
            </w:r>
          </w:p>
        </w:tc>
        <w:tc>
          <w:tcPr>
            <w:tcW w:w="7410" w:type="dxa"/>
            <w:shd w:val="clear" w:color="auto" w:fill="F8F8F8"/>
          </w:tcPr>
          <w:p w14:paraId="17FFCBC8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特征归因分析列表，每项表示一个特征及其权重。</w:t>
            </w:r>
          </w:p>
        </w:tc>
      </w:tr>
    </w:tbl>
    <w:p w14:paraId="5CABCD88">
      <w:pPr>
        <w:pStyle w:val="4"/>
        <w:spacing w:before="17"/>
        <w:rPr>
          <w:b/>
          <w:sz w:val="13"/>
        </w:rPr>
      </w:pPr>
    </w:p>
    <w:p w14:paraId="1F51298E">
      <w:pPr>
        <w:pStyle w:val="8"/>
        <w:numPr>
          <w:ilvl w:val="0"/>
          <w:numId w:val="2"/>
        </w:numPr>
        <w:tabs>
          <w:tab w:val="left" w:pos="302"/>
        </w:tabs>
        <w:spacing w:before="0" w:after="0" w:line="240" w:lineRule="auto"/>
        <w:ind w:left="301" w:right="0" w:hanging="182"/>
        <w:jc w:val="left"/>
        <w:rPr>
          <w:b/>
          <w:sz w:val="16"/>
        </w:rPr>
      </w:pPr>
      <w:bookmarkStart w:id="15" w:name="3. attribution数组字段"/>
      <w:bookmarkEnd w:id="15"/>
      <w:bookmarkStart w:id="16" w:name="3. attribution数组字段"/>
      <w:bookmarkEnd w:id="16"/>
      <w:r>
        <w:rPr>
          <w:b/>
          <w:sz w:val="16"/>
        </w:rPr>
        <w:t>attribution数组字段</w:t>
      </w:r>
    </w:p>
    <w:p w14:paraId="2419F7C7">
      <w:pPr>
        <w:spacing w:before="151"/>
        <w:ind w:left="120" w:right="0" w:firstLine="0"/>
        <w:jc w:val="left"/>
        <w:rPr>
          <w:sz w:val="19"/>
        </w:rPr>
      </w:pPr>
      <w:r>
        <w:rPr>
          <w:w w:val="105"/>
          <w:sz w:val="19"/>
        </w:rPr>
        <w:t>attribution` 是一个数组，每个元素是一个对象，表示一个特征的归因信息。</w:t>
      </w:r>
    </w:p>
    <w:p w14:paraId="4F243152">
      <w:pPr>
        <w:pStyle w:val="4"/>
        <w:spacing w:before="10"/>
        <w:rPr>
          <w:sz w:val="9"/>
        </w:rPr>
      </w:pPr>
    </w:p>
    <w:tbl>
      <w:tblPr>
        <w:tblStyle w:val="5"/>
        <w:tblW w:w="0" w:type="auto"/>
        <w:tblInd w:w="135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1373"/>
        <w:gridCol w:w="7573"/>
      </w:tblGrid>
      <w:tr w14:paraId="05D5421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99" w:type="dxa"/>
            <w:shd w:val="clear" w:color="auto" w:fill="EDEDED"/>
          </w:tcPr>
          <w:p w14:paraId="05095432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字段名</w:t>
            </w:r>
          </w:p>
        </w:tc>
        <w:tc>
          <w:tcPr>
            <w:tcW w:w="1373" w:type="dxa"/>
            <w:shd w:val="clear" w:color="auto" w:fill="EDEDED"/>
          </w:tcPr>
          <w:p w14:paraId="496BF0F6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类型</w:t>
            </w:r>
          </w:p>
        </w:tc>
        <w:tc>
          <w:tcPr>
            <w:tcW w:w="7573" w:type="dxa"/>
            <w:shd w:val="clear" w:color="auto" w:fill="EDEDED"/>
          </w:tcPr>
          <w:p w14:paraId="506EECE7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描述</w:t>
            </w:r>
          </w:p>
        </w:tc>
      </w:tr>
      <w:tr w14:paraId="6B55452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99" w:type="dxa"/>
          </w:tcPr>
          <w:p w14:paraId="115B11D4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feature</w:t>
            </w:r>
          </w:p>
        </w:tc>
        <w:tc>
          <w:tcPr>
            <w:tcW w:w="1373" w:type="dxa"/>
          </w:tcPr>
          <w:p w14:paraId="288ED0BF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string</w:t>
            </w:r>
          </w:p>
        </w:tc>
        <w:tc>
          <w:tcPr>
            <w:tcW w:w="7573" w:type="dxa"/>
          </w:tcPr>
          <w:p w14:paraId="6FC8A6C9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归因特征的名称，描述该特征的具体内容。</w:t>
            </w:r>
          </w:p>
        </w:tc>
      </w:tr>
      <w:tr w14:paraId="0399C17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99" w:type="dxa"/>
            <w:shd w:val="clear" w:color="auto" w:fill="F8F8F8"/>
          </w:tcPr>
          <w:p w14:paraId="22F02A5F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weight</w:t>
            </w:r>
          </w:p>
        </w:tc>
        <w:tc>
          <w:tcPr>
            <w:tcW w:w="1373" w:type="dxa"/>
            <w:shd w:val="clear" w:color="auto" w:fill="F8F8F8"/>
          </w:tcPr>
          <w:p w14:paraId="05C107DE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float</w:t>
            </w:r>
          </w:p>
        </w:tc>
        <w:tc>
          <w:tcPr>
            <w:tcW w:w="7573" w:type="dxa"/>
            <w:shd w:val="clear" w:color="auto" w:fill="F8F8F8"/>
          </w:tcPr>
          <w:p w14:paraId="63AD5C7F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特征对预测得分的权重，权重值越高影响越大。</w:t>
            </w:r>
          </w:p>
        </w:tc>
      </w:tr>
    </w:tbl>
    <w:p w14:paraId="6041B7A1">
      <w:pPr>
        <w:pStyle w:val="4"/>
        <w:spacing w:before="17"/>
        <w:rPr>
          <w:sz w:val="13"/>
        </w:rPr>
      </w:pPr>
    </w:p>
    <w:p w14:paraId="70676B02">
      <w:pPr>
        <w:spacing w:before="0"/>
        <w:ind w:left="120" w:right="0" w:firstLine="0"/>
        <w:jc w:val="left"/>
        <w:rPr>
          <w:b/>
          <w:sz w:val="16"/>
        </w:rPr>
      </w:pPr>
      <w:bookmarkStart w:id="17" w:name="4.如果鉴权成功，返回的响应示例"/>
      <w:bookmarkEnd w:id="17"/>
      <w:r>
        <w:rPr>
          <w:b/>
          <w:sz w:val="16"/>
        </w:rPr>
        <w:t>4.如果鉴权成功，返回的响应示例</w:t>
      </w:r>
    </w:p>
    <w:p w14:paraId="74300DAA">
      <w:pPr>
        <w:pStyle w:val="4"/>
        <w:spacing w:before="14"/>
        <w:rPr>
          <w:b/>
          <w:sz w:val="8"/>
        </w:rPr>
      </w:pPr>
      <w: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127000</wp:posOffset>
                </wp:positionV>
                <wp:extent cx="6706235" cy="3712210"/>
                <wp:effectExtent l="0" t="635" r="0" b="1905"/>
                <wp:wrapTopAndBottom/>
                <wp:docPr id="3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6235" cy="3712210"/>
                          <a:chOff x="840" y="201"/>
                          <a:chExt cx="10561" cy="5846"/>
                        </a:xfrm>
                      </wpg:grpSpPr>
                      <wps:wsp>
                        <wps:cNvPr id="34" name="任意多边形 18"/>
                        <wps:cNvSpPr/>
                        <wps:spPr>
                          <a:xfrm>
                            <a:off x="840" y="200"/>
                            <a:ext cx="10561" cy="584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561" h="5846">
                                <a:moveTo>
                                  <a:pt x="10527" y="0"/>
                                </a:moveTo>
                                <a:lnTo>
                                  <a:pt x="45" y="0"/>
                                </a:lnTo>
                                <a:lnTo>
                                  <a:pt x="33" y="0"/>
                                </a:lnTo>
                                <a:lnTo>
                                  <a:pt x="22" y="4"/>
                                </a:lnTo>
                                <a:lnTo>
                                  <a:pt x="5" y="21"/>
                                </a:lnTo>
                                <a:lnTo>
                                  <a:pt x="0" y="32"/>
                                </a:lnTo>
                                <a:lnTo>
                                  <a:pt x="0" y="5845"/>
                                </a:lnTo>
                                <a:lnTo>
                                  <a:pt x="10560" y="5845"/>
                                </a:lnTo>
                                <a:lnTo>
                                  <a:pt x="10560" y="33"/>
                                </a:lnTo>
                                <a:lnTo>
                                  <a:pt x="10556" y="22"/>
                                </a:lnTo>
                                <a:lnTo>
                                  <a:pt x="10539" y="4"/>
                                </a:lnTo>
                                <a:lnTo>
                                  <a:pt x="10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5" name="文本框 19"/>
                        <wps:cNvSpPr txBox="1"/>
                        <wps:spPr>
                          <a:xfrm>
                            <a:off x="1080" y="437"/>
                            <a:ext cx="76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1F317E">
                              <w:pPr>
                                <w:spacing w:before="0" w:line="218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{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6" name="文本框 20"/>
                        <wps:cNvSpPr txBox="1"/>
                        <wps:spPr>
                          <a:xfrm>
                            <a:off x="1274" y="651"/>
                            <a:ext cx="4383" cy="5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CB119B">
                              <w:pPr>
                                <w:spacing w:before="0" w:line="218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"code": 200,</w:t>
                              </w:r>
                            </w:p>
                            <w:p w14:paraId="7258167E">
                              <w:pPr>
                                <w:spacing w:before="0" w:line="215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"data": {</w:t>
                              </w:r>
                            </w:p>
                            <w:p w14:paraId="154FB79B">
                              <w:pPr>
                                <w:spacing w:before="0" w:line="215" w:lineRule="exact"/>
                                <w:ind w:left="19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"attribution": [</w:t>
                              </w:r>
                            </w:p>
                            <w:p w14:paraId="5531E56C">
                              <w:pPr>
                                <w:spacing w:before="0" w:line="214" w:lineRule="exact"/>
                                <w:ind w:left="38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{</w:t>
                              </w:r>
                            </w:p>
                            <w:p w14:paraId="0D979F8F">
                              <w:pPr>
                                <w:spacing w:before="16" w:line="175" w:lineRule="auto"/>
                                <w:ind w:left="58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"feature": "点位所属九宫格运动休闲分布情况指数",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"weight": 0.212125837802887</w:t>
                              </w:r>
                            </w:p>
                            <w:p w14:paraId="2C64F26B">
                              <w:pPr>
                                <w:spacing w:before="0" w:line="196" w:lineRule="exact"/>
                                <w:ind w:left="38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},</w:t>
                              </w:r>
                            </w:p>
                            <w:p w14:paraId="0DD0FEF8">
                              <w:pPr>
                                <w:spacing w:before="0" w:line="214" w:lineRule="exact"/>
                                <w:ind w:left="38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{</w:t>
                              </w:r>
                            </w:p>
                            <w:p w14:paraId="3B0A9739">
                              <w:pPr>
                                <w:spacing w:before="0" w:line="215" w:lineRule="exact"/>
                                <w:ind w:left="58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"feature": "住宿",</w:t>
                              </w:r>
                            </w:p>
                            <w:p w14:paraId="70BA89C4">
                              <w:pPr>
                                <w:spacing w:before="0" w:line="215" w:lineRule="exact"/>
                                <w:ind w:left="58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"weight": 0.1127143949270248</w:t>
                              </w:r>
                            </w:p>
                            <w:p w14:paraId="6C905E67">
                              <w:pPr>
                                <w:spacing w:before="0" w:line="214" w:lineRule="exact"/>
                                <w:ind w:left="38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},</w:t>
                              </w:r>
                            </w:p>
                            <w:p w14:paraId="2F5FAC4C">
                              <w:pPr>
                                <w:spacing w:before="0" w:line="214" w:lineRule="exact"/>
                                <w:ind w:left="38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{</w:t>
                              </w:r>
                            </w:p>
                            <w:p w14:paraId="3E6B2E28">
                              <w:pPr>
                                <w:spacing w:before="17" w:line="175" w:lineRule="auto"/>
                                <w:ind w:left="58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"feature": "点位所属九宫格餐饮类分布情况指数",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"weight": 0.1067257076501846</w:t>
                              </w:r>
                            </w:p>
                            <w:p w14:paraId="722A861C">
                              <w:pPr>
                                <w:spacing w:before="0" w:line="196" w:lineRule="exact"/>
                                <w:ind w:left="38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},</w:t>
                              </w:r>
                            </w:p>
                            <w:p w14:paraId="50525DBA">
                              <w:pPr>
                                <w:spacing w:before="0" w:line="214" w:lineRule="exact"/>
                                <w:ind w:left="38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{</w:t>
                              </w:r>
                            </w:p>
                            <w:p w14:paraId="2D52E12E">
                              <w:pPr>
                                <w:spacing w:before="17" w:line="175" w:lineRule="auto"/>
                                <w:ind w:left="584" w:right="538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"feature": "居住人口周末购物特征",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"weight": 0.1038661450147629</w:t>
                              </w:r>
                            </w:p>
                            <w:p w14:paraId="692F9F1D">
                              <w:pPr>
                                <w:spacing w:before="0" w:line="196" w:lineRule="exact"/>
                                <w:ind w:left="38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},</w:t>
                              </w:r>
                            </w:p>
                            <w:p w14:paraId="4E6CA25D">
                              <w:pPr>
                                <w:spacing w:before="0" w:line="214" w:lineRule="exact"/>
                                <w:ind w:left="38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{</w:t>
                              </w:r>
                            </w:p>
                            <w:p w14:paraId="32546508">
                              <w:pPr>
                                <w:spacing w:before="17" w:line="175" w:lineRule="auto"/>
                                <w:ind w:left="584" w:right="538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"feature": "居住人口行为偏好-居住",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"weight": 0.085607148706913</w:t>
                              </w:r>
                            </w:p>
                            <w:p w14:paraId="104C698B">
                              <w:pPr>
                                <w:spacing w:before="0" w:line="196" w:lineRule="exact"/>
                                <w:ind w:left="38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},</w:t>
                              </w:r>
                            </w:p>
                            <w:p w14:paraId="66A8AFC5">
                              <w:pPr>
                                <w:spacing w:before="0" w:line="215" w:lineRule="exact"/>
                                <w:ind w:left="38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{</w:t>
                              </w:r>
                            </w:p>
                            <w:p w14:paraId="4E0F4D3E">
                              <w:pPr>
                                <w:spacing w:before="0" w:line="214" w:lineRule="exact"/>
                                <w:ind w:left="58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"feature": "企业数量",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42pt;margin-top:10pt;height:292.3pt;width:528.05pt;mso-position-horizontal-relative:page;mso-wrap-distance-bottom:0pt;mso-wrap-distance-top:0pt;z-index:-251645952;mso-width-relative:page;mso-height-relative:page;" coordorigin="840,201" coordsize="10561,5846" o:gfxdata="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">
                <o:lock v:ext="edit" aspectratio="f"/>
                <v:shape id="任意多边形 18" o:spid="_x0000_s1026" o:spt="100" style="position:absolute;left:840;top:200;height:5846;width:10561;" fillcolor="#EDEDED" filled="t" stroked="f" coordsize="10561,5846" o:gfxdata="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gbetugAAANsA&#10;AAAPAAAAAAAAAAEAIAAAACIAAABkcnMvZG93bnJldi54bWxQSwECFAAUAAAACACHTuJAMy8FnjsA&#10;AAA5AAAAEAAAAAAAAAABACAAAAAJAQAAZHJzL3NoYXBleG1sLnhtbFBLBQYAAAAABgAGAFsBAACz&#10;AwAAAAA=&#10;" path="m10527,0l45,0,33,0,22,4,5,21,0,32,0,5845,10560,5845,10560,33,10556,22,10539,4,10527,0xe">
                  <v:fill on="t" focussize="0,0"/>
                  <v:stroke on="f"/>
                  <v:imagedata o:title=""/>
                  <o:lock v:ext="edit" aspectratio="f"/>
                </v:shape>
                <v:shape id="文本框 19" o:spid="_x0000_s1026" o:spt="202" type="#_x0000_t202" style="position:absolute;left:1080;top:437;height:218;width:76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81F317E">
                        <w:pPr>
                          <w:spacing w:before="0" w:line="218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{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1274;top:651;height:5366;width:4383;" filled="f" stroked="f" coordsize="21600,21600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2CB119B">
                        <w:pPr>
                          <w:spacing w:before="0" w:line="218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"code": 200,</w:t>
                        </w:r>
                      </w:p>
                      <w:p w14:paraId="7258167E">
                        <w:pPr>
                          <w:spacing w:before="0" w:line="215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"data": {</w:t>
                        </w:r>
                      </w:p>
                      <w:p w14:paraId="154FB79B">
                        <w:pPr>
                          <w:spacing w:before="0" w:line="215" w:lineRule="exact"/>
                          <w:ind w:left="19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"attribution": [</w:t>
                        </w:r>
                      </w:p>
                      <w:p w14:paraId="5531E56C">
                        <w:pPr>
                          <w:spacing w:before="0" w:line="214" w:lineRule="exact"/>
                          <w:ind w:left="38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{</w:t>
                        </w:r>
                      </w:p>
                      <w:p w14:paraId="0D979F8F">
                        <w:pPr>
                          <w:spacing w:before="16" w:line="175" w:lineRule="auto"/>
                          <w:ind w:left="58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"feature": "点位所属九宫格运动休闲分布情况指数", </w:t>
                        </w:r>
                        <w:r>
                          <w:rPr>
                            <w:w w:val="105"/>
                            <w:sz w:val="16"/>
                          </w:rPr>
                          <w:t>"weight": 0.212125837802887</w:t>
                        </w:r>
                      </w:p>
                      <w:p w14:paraId="2C64F26B">
                        <w:pPr>
                          <w:spacing w:before="0" w:line="196" w:lineRule="exact"/>
                          <w:ind w:left="38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},</w:t>
                        </w:r>
                      </w:p>
                      <w:p w14:paraId="0DD0FEF8">
                        <w:pPr>
                          <w:spacing w:before="0" w:line="214" w:lineRule="exact"/>
                          <w:ind w:left="38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{</w:t>
                        </w:r>
                      </w:p>
                      <w:p w14:paraId="3B0A9739">
                        <w:pPr>
                          <w:spacing w:before="0" w:line="215" w:lineRule="exact"/>
                          <w:ind w:left="58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"feature": "住宿",</w:t>
                        </w:r>
                      </w:p>
                      <w:p w14:paraId="70BA89C4">
                        <w:pPr>
                          <w:spacing w:before="0" w:line="215" w:lineRule="exact"/>
                          <w:ind w:left="58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"weight": 0.1127143949270248</w:t>
                        </w:r>
                      </w:p>
                      <w:p w14:paraId="6C905E67">
                        <w:pPr>
                          <w:spacing w:before="0" w:line="214" w:lineRule="exact"/>
                          <w:ind w:left="38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},</w:t>
                        </w:r>
                      </w:p>
                      <w:p w14:paraId="2F5FAC4C">
                        <w:pPr>
                          <w:spacing w:before="0" w:line="214" w:lineRule="exact"/>
                          <w:ind w:left="38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{</w:t>
                        </w:r>
                      </w:p>
                      <w:p w14:paraId="3E6B2E28">
                        <w:pPr>
                          <w:spacing w:before="17" w:line="175" w:lineRule="auto"/>
                          <w:ind w:left="58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"feature": "点位所属九宫格餐饮类分布情况指数", </w:t>
                        </w:r>
                        <w:r>
                          <w:rPr>
                            <w:w w:val="105"/>
                            <w:sz w:val="16"/>
                          </w:rPr>
                          <w:t>"weight": 0.1067257076501846</w:t>
                        </w:r>
                      </w:p>
                      <w:p w14:paraId="722A861C">
                        <w:pPr>
                          <w:spacing w:before="0" w:line="196" w:lineRule="exact"/>
                          <w:ind w:left="38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},</w:t>
                        </w:r>
                      </w:p>
                      <w:p w14:paraId="50525DBA">
                        <w:pPr>
                          <w:spacing w:before="0" w:line="214" w:lineRule="exact"/>
                          <w:ind w:left="38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{</w:t>
                        </w:r>
                      </w:p>
                      <w:p w14:paraId="2D52E12E">
                        <w:pPr>
                          <w:spacing w:before="17" w:line="175" w:lineRule="auto"/>
                          <w:ind w:left="584" w:right="53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"feature": "居住人口周末购物特征", </w:t>
                        </w:r>
                        <w:r>
                          <w:rPr>
                            <w:w w:val="105"/>
                            <w:sz w:val="16"/>
                          </w:rPr>
                          <w:t>"weight": 0.1038661450147629</w:t>
                        </w:r>
                      </w:p>
                      <w:p w14:paraId="692F9F1D">
                        <w:pPr>
                          <w:spacing w:before="0" w:line="196" w:lineRule="exact"/>
                          <w:ind w:left="38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},</w:t>
                        </w:r>
                      </w:p>
                      <w:p w14:paraId="4E6CA25D">
                        <w:pPr>
                          <w:spacing w:before="0" w:line="214" w:lineRule="exact"/>
                          <w:ind w:left="38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{</w:t>
                        </w:r>
                      </w:p>
                      <w:p w14:paraId="32546508">
                        <w:pPr>
                          <w:spacing w:before="17" w:line="175" w:lineRule="auto"/>
                          <w:ind w:left="584" w:right="53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"feature": "居住人口行为偏好-居住", </w:t>
                        </w:r>
                        <w:r>
                          <w:rPr>
                            <w:w w:val="105"/>
                            <w:sz w:val="16"/>
                          </w:rPr>
                          <w:t>"weight": 0.085607148706913</w:t>
                        </w:r>
                      </w:p>
                      <w:p w14:paraId="104C698B">
                        <w:pPr>
                          <w:spacing w:before="0" w:line="196" w:lineRule="exact"/>
                          <w:ind w:left="38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},</w:t>
                        </w:r>
                      </w:p>
                      <w:p w14:paraId="66A8AFC5">
                        <w:pPr>
                          <w:spacing w:before="0" w:line="215" w:lineRule="exact"/>
                          <w:ind w:left="38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{</w:t>
                        </w:r>
                      </w:p>
                      <w:p w14:paraId="4E0F4D3E">
                        <w:pPr>
                          <w:spacing w:before="0" w:line="214" w:lineRule="exact"/>
                          <w:ind w:left="58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"feature": "企业数量",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461998F">
      <w:pPr>
        <w:spacing w:after="0"/>
        <w:rPr>
          <w:sz w:val="8"/>
        </w:rPr>
        <w:sectPr>
          <w:pgSz w:w="12240" w:h="15840"/>
          <w:pgMar w:top="940" w:right="600" w:bottom="280" w:left="720" w:header="720" w:footer="720" w:gutter="0"/>
          <w:cols w:space="720" w:num="1"/>
        </w:sectPr>
      </w:pPr>
    </w:p>
    <w:p w14:paraId="21B18923">
      <w:pPr>
        <w:pStyle w:val="4"/>
        <w:ind w:left="119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706235" cy="3288030"/>
                <wp:effectExtent l="0" t="0" r="0" b="7620"/>
                <wp:docPr id="7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6235" cy="3288030"/>
                          <a:chOff x="0" y="0"/>
                          <a:chExt cx="10561" cy="5178"/>
                        </a:xfrm>
                      </wpg:grpSpPr>
                      <wps:wsp>
                        <wps:cNvPr id="2" name="任意多边形 22"/>
                        <wps:cNvSpPr/>
                        <wps:spPr>
                          <a:xfrm>
                            <a:off x="0" y="3"/>
                            <a:ext cx="10561" cy="517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561" h="5174">
                                <a:moveTo>
                                  <a:pt x="10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39"/>
                                </a:lnTo>
                                <a:lnTo>
                                  <a:pt x="5" y="5151"/>
                                </a:lnTo>
                                <a:lnTo>
                                  <a:pt x="13" y="5160"/>
                                </a:lnTo>
                                <a:lnTo>
                                  <a:pt x="22" y="5168"/>
                                </a:lnTo>
                                <a:lnTo>
                                  <a:pt x="33" y="5173"/>
                                </a:lnTo>
                                <a:lnTo>
                                  <a:pt x="10515" y="5173"/>
                                </a:lnTo>
                                <a:lnTo>
                                  <a:pt x="10515" y="5173"/>
                                </a:lnTo>
                                <a:lnTo>
                                  <a:pt x="10527" y="5173"/>
                                </a:lnTo>
                                <a:lnTo>
                                  <a:pt x="10538" y="5168"/>
                                </a:lnTo>
                                <a:lnTo>
                                  <a:pt x="10555" y="5152"/>
                                </a:lnTo>
                                <a:lnTo>
                                  <a:pt x="10560" y="5140"/>
                                </a:lnTo>
                                <a:lnTo>
                                  <a:pt x="10560" y="0"/>
                                </a:lnTo>
                                <a:close/>
                                <a:moveTo>
                                  <a:pt x="10527" y="5173"/>
                                </a:moveTo>
                                <a:lnTo>
                                  <a:pt x="10515" y="5173"/>
                                </a:lnTo>
                                <a:lnTo>
                                  <a:pt x="10515" y="5173"/>
                                </a:lnTo>
                                <a:lnTo>
                                  <a:pt x="10527" y="5173"/>
                                </a:lnTo>
                                <a:lnTo>
                                  <a:pt x="10527" y="5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文本框 23"/>
                        <wps:cNvSpPr txBox="1"/>
                        <wps:spPr>
                          <a:xfrm>
                            <a:off x="434" y="0"/>
                            <a:ext cx="4620" cy="4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AC7F60">
                              <w:pPr>
                                <w:spacing w:before="0" w:line="218" w:lineRule="exact"/>
                                <w:ind w:left="58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"weight": 0.07925848662853241</w:t>
                              </w:r>
                            </w:p>
                            <w:p w14:paraId="13F82961">
                              <w:pPr>
                                <w:spacing w:before="0" w:line="215" w:lineRule="exact"/>
                                <w:ind w:left="38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},</w:t>
                              </w:r>
                            </w:p>
                            <w:p w14:paraId="00CC7496">
                              <w:pPr>
                                <w:spacing w:before="0" w:line="214" w:lineRule="exact"/>
                                <w:ind w:left="38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{</w:t>
                              </w:r>
                            </w:p>
                            <w:p w14:paraId="3278FFA2">
                              <w:pPr>
                                <w:spacing w:before="16" w:line="175" w:lineRule="auto"/>
                                <w:ind w:left="58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"feature": "企业行业一级分类情况-租赁和商务服务业", "weight": 0.05379238724708557</w:t>
                              </w:r>
                            </w:p>
                            <w:p w14:paraId="7EC5105B">
                              <w:pPr>
                                <w:spacing w:before="0" w:line="196" w:lineRule="exact"/>
                                <w:ind w:left="38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},</w:t>
                              </w:r>
                            </w:p>
                            <w:p w14:paraId="2BC9AC7C">
                              <w:pPr>
                                <w:spacing w:before="0" w:line="215" w:lineRule="exact"/>
                                <w:ind w:left="38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{</w:t>
                              </w:r>
                            </w:p>
                            <w:p w14:paraId="09E6CC21">
                              <w:pPr>
                                <w:spacing w:before="17" w:line="175" w:lineRule="auto"/>
                                <w:ind w:left="584" w:right="341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"feature": "grid范围内店铺收藏人数均值", "weight": 0.04604602977633476</w:t>
                              </w:r>
                            </w:p>
                            <w:p w14:paraId="5B3C2AEB">
                              <w:pPr>
                                <w:spacing w:before="0" w:line="196" w:lineRule="exact"/>
                                <w:ind w:left="38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},</w:t>
                              </w:r>
                            </w:p>
                            <w:p w14:paraId="35E4E4B3">
                              <w:pPr>
                                <w:spacing w:before="0" w:line="215" w:lineRule="exact"/>
                                <w:ind w:left="38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{</w:t>
                              </w:r>
                            </w:p>
                            <w:p w14:paraId="740AC15A">
                              <w:pPr>
                                <w:spacing w:before="17" w:line="175" w:lineRule="auto"/>
                                <w:ind w:left="584" w:right="1186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"feature": "店铺星级平均值", </w:t>
                              </w:r>
                              <w:r>
                                <w:rPr>
                                  <w:sz w:val="16"/>
                                </w:rPr>
                                <w:t>"weight": 0.04566926509141922</w:t>
                              </w:r>
                            </w:p>
                            <w:p w14:paraId="68803970">
                              <w:pPr>
                                <w:spacing w:before="0" w:line="196" w:lineRule="exact"/>
                                <w:ind w:left="38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},</w:t>
                              </w:r>
                            </w:p>
                            <w:p w14:paraId="0351C5F7">
                              <w:pPr>
                                <w:spacing w:before="0" w:line="215" w:lineRule="exact"/>
                                <w:ind w:left="38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{</w:t>
                              </w:r>
                            </w:p>
                            <w:p w14:paraId="1DEC3083">
                              <w:pPr>
                                <w:spacing w:before="17" w:line="175" w:lineRule="auto"/>
                                <w:ind w:left="584" w:right="1186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"feature": "是否有运动休闲", </w:t>
                              </w:r>
                              <w:r>
                                <w:rPr>
                                  <w:sz w:val="16"/>
                                </w:rPr>
                                <w:t>"weight": 0.03553526848554611</w:t>
                              </w:r>
                            </w:p>
                            <w:p w14:paraId="61D37F62">
                              <w:pPr>
                                <w:spacing w:before="0" w:line="196" w:lineRule="exact"/>
                                <w:ind w:left="38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}</w:t>
                              </w:r>
                            </w:p>
                            <w:p w14:paraId="45442981">
                              <w:pPr>
                                <w:spacing w:before="0" w:line="215" w:lineRule="exact"/>
                                <w:ind w:left="19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],</w:t>
                              </w:r>
                            </w:p>
                            <w:p w14:paraId="226E66D9">
                              <w:pPr>
                                <w:spacing w:before="0" w:line="215" w:lineRule="exact"/>
                                <w:ind w:left="19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"score": 0.803835928440094</w:t>
                              </w:r>
                            </w:p>
                            <w:p w14:paraId="6822A409">
                              <w:pPr>
                                <w:spacing w:before="0" w:line="215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},</w:t>
                              </w:r>
                            </w:p>
                            <w:p w14:paraId="3E0C6013">
                              <w:pPr>
                                <w:spacing w:before="0" w:line="214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"msg": ""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" name="文本框 24"/>
                        <wps:cNvSpPr txBox="1"/>
                        <wps:spPr>
                          <a:xfrm>
                            <a:off x="240" y="4719"/>
                            <a:ext cx="76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C73906">
                              <w:pPr>
                                <w:spacing w:before="0" w:line="218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}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1" o:spid="_x0000_s1026" o:spt="203" style="height:258.9pt;width:528.05pt;" coordsize="10561,5178" o:gfxdata="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">
                <o:lock v:ext="edit" aspectratio="f"/>
                <v:shape id="任意多边形 22" o:spid="_x0000_s1026" o:spt="100" style="position:absolute;left:0;top:3;height:5174;width:10561;" fillcolor="#EDEDED" filled="t" stroked="f" coordsize="10561,5174" o:gfxdata="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13lf7sAAADa&#10;AAAADwAAAAAAAAABACAAAAAiAAAAZHJzL2Rvd25yZXYueG1sUEsBAhQAFAAAAAgAh07iQDMvBZ47&#10;AAAAOQAAABAAAAAAAAAAAQAgAAAACgEAAGRycy9zaGFwZXhtbC54bWxQSwUGAAAAAAYABgBbAQAA&#10;tAMAAAAA&#10;" path="m10560,0l0,0,0,5139,5,5151,13,5160,22,5168,33,5173,10515,5173,10515,5173,10527,5173,10538,5168,10555,5152,10560,5140,10560,0xm10527,5173l10515,5173,10515,5173,10527,5173,10527,5173xe">
                  <v:fill on="t" focussize="0,0"/>
                  <v:stroke on="f"/>
                  <v:imagedata o:title=""/>
                  <o:lock v:ext="edit" aspectratio="f"/>
                </v:shape>
                <v:shape id="文本框 23" o:spid="_x0000_s1026" o:spt="202" type="#_x0000_t202" style="position:absolute;left:434;top:0;height:4723;width:4620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3AC7F60">
                        <w:pPr>
                          <w:spacing w:before="0" w:line="218" w:lineRule="exact"/>
                          <w:ind w:left="58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"weight": 0.07925848662853241</w:t>
                        </w:r>
                      </w:p>
                      <w:p w14:paraId="13F82961">
                        <w:pPr>
                          <w:spacing w:before="0" w:line="215" w:lineRule="exact"/>
                          <w:ind w:left="38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},</w:t>
                        </w:r>
                      </w:p>
                      <w:p w14:paraId="00CC7496">
                        <w:pPr>
                          <w:spacing w:before="0" w:line="214" w:lineRule="exact"/>
                          <w:ind w:left="38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{</w:t>
                        </w:r>
                      </w:p>
                      <w:p w14:paraId="3278FFA2">
                        <w:pPr>
                          <w:spacing w:before="16" w:line="175" w:lineRule="auto"/>
                          <w:ind w:left="58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"feature": "企业行业一级分类情况-租赁和商务服务业", "weight": 0.05379238724708557</w:t>
                        </w:r>
                      </w:p>
                      <w:p w14:paraId="7EC5105B">
                        <w:pPr>
                          <w:spacing w:before="0" w:line="196" w:lineRule="exact"/>
                          <w:ind w:left="38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},</w:t>
                        </w:r>
                      </w:p>
                      <w:p w14:paraId="2BC9AC7C">
                        <w:pPr>
                          <w:spacing w:before="0" w:line="215" w:lineRule="exact"/>
                          <w:ind w:left="38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{</w:t>
                        </w:r>
                      </w:p>
                      <w:p w14:paraId="09E6CC21">
                        <w:pPr>
                          <w:spacing w:before="17" w:line="175" w:lineRule="auto"/>
                          <w:ind w:left="584" w:right="34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"feature": "grid范围内店铺收藏人数均值", "weight": 0.04604602977633476</w:t>
                        </w:r>
                      </w:p>
                      <w:p w14:paraId="5B3C2AEB">
                        <w:pPr>
                          <w:spacing w:before="0" w:line="196" w:lineRule="exact"/>
                          <w:ind w:left="38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},</w:t>
                        </w:r>
                      </w:p>
                      <w:p w14:paraId="35E4E4B3">
                        <w:pPr>
                          <w:spacing w:before="0" w:line="215" w:lineRule="exact"/>
                          <w:ind w:left="38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{</w:t>
                        </w:r>
                      </w:p>
                      <w:p w14:paraId="740AC15A">
                        <w:pPr>
                          <w:spacing w:before="17" w:line="175" w:lineRule="auto"/>
                          <w:ind w:left="584" w:right="118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"feature": "店铺星级平均值", </w:t>
                        </w:r>
                        <w:r>
                          <w:rPr>
                            <w:sz w:val="16"/>
                          </w:rPr>
                          <w:t>"weight": 0.04566926509141922</w:t>
                        </w:r>
                      </w:p>
                      <w:p w14:paraId="68803970">
                        <w:pPr>
                          <w:spacing w:before="0" w:line="196" w:lineRule="exact"/>
                          <w:ind w:left="38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},</w:t>
                        </w:r>
                      </w:p>
                      <w:p w14:paraId="0351C5F7">
                        <w:pPr>
                          <w:spacing w:before="0" w:line="215" w:lineRule="exact"/>
                          <w:ind w:left="38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{</w:t>
                        </w:r>
                      </w:p>
                      <w:p w14:paraId="1DEC3083">
                        <w:pPr>
                          <w:spacing w:before="17" w:line="175" w:lineRule="auto"/>
                          <w:ind w:left="584" w:right="118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"feature": "是否有运动休闲", </w:t>
                        </w:r>
                        <w:r>
                          <w:rPr>
                            <w:sz w:val="16"/>
                          </w:rPr>
                          <w:t>"weight": 0.03553526848554611</w:t>
                        </w:r>
                      </w:p>
                      <w:p w14:paraId="61D37F62">
                        <w:pPr>
                          <w:spacing w:before="0" w:line="196" w:lineRule="exact"/>
                          <w:ind w:left="38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}</w:t>
                        </w:r>
                      </w:p>
                      <w:p w14:paraId="45442981">
                        <w:pPr>
                          <w:spacing w:before="0" w:line="215" w:lineRule="exact"/>
                          <w:ind w:left="19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],</w:t>
                        </w:r>
                      </w:p>
                      <w:p w14:paraId="226E66D9">
                        <w:pPr>
                          <w:spacing w:before="0" w:line="215" w:lineRule="exact"/>
                          <w:ind w:left="19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"score": 0.803835928440094</w:t>
                        </w:r>
                      </w:p>
                      <w:p w14:paraId="6822A409">
                        <w:pPr>
                          <w:spacing w:before="0" w:line="215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},</w:t>
                        </w:r>
                      </w:p>
                      <w:p w14:paraId="3E0C6013">
                        <w:pPr>
                          <w:spacing w:before="0" w:line="214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"msg": ""</w:t>
                        </w:r>
                      </w:p>
                    </w:txbxContent>
                  </v:textbox>
                </v:shape>
                <v:shape id="文本框 24" o:spid="_x0000_s1026" o:spt="202" type="#_x0000_t202" style="position:absolute;left:240;top:4719;height:218;width:76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4C73906">
                        <w:pPr>
                          <w:spacing w:before="0" w:line="218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}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24A58646">
      <w:pPr>
        <w:pStyle w:val="4"/>
        <w:spacing w:before="6"/>
        <w:rPr>
          <w:b/>
          <w:sz w:val="5"/>
        </w:rPr>
      </w:pPr>
    </w:p>
    <w:p w14:paraId="6EDEDFF6">
      <w:pPr>
        <w:spacing w:before="60"/>
        <w:ind w:left="120" w:right="0" w:firstLine="0"/>
        <w:jc w:val="left"/>
        <w:rPr>
          <w:b/>
          <w:sz w:val="16"/>
        </w:rPr>
      </w:pPr>
      <w:bookmarkStart w:id="18" w:name="5. 如果鉴权失败，返回的响应示例"/>
      <w:bookmarkEnd w:id="18"/>
      <w:r>
        <w:rPr>
          <w:b/>
          <w:sz w:val="16"/>
        </w:rPr>
        <w:t>5. 如果鉴权失败，返回的响应示例</w:t>
      </w:r>
    </w:p>
    <w:p w14:paraId="4898EA43">
      <w:pPr>
        <w:pStyle w:val="4"/>
        <w:spacing w:before="14"/>
        <w:rPr>
          <w:b/>
          <w:sz w:val="8"/>
        </w:rPr>
      </w:pPr>
      <w: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127000</wp:posOffset>
                </wp:positionV>
                <wp:extent cx="6706235" cy="849630"/>
                <wp:effectExtent l="635" t="635" r="0" b="6985"/>
                <wp:wrapTopAndBottom/>
                <wp:docPr id="42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6235" cy="849630"/>
                          <a:chOff x="840" y="201"/>
                          <a:chExt cx="10561" cy="1338"/>
                        </a:xfrm>
                      </wpg:grpSpPr>
                      <wps:wsp>
                        <wps:cNvPr id="38" name="任意多边形 26"/>
                        <wps:cNvSpPr/>
                        <wps:spPr>
                          <a:xfrm>
                            <a:off x="839" y="200"/>
                            <a:ext cx="10561" cy="133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561" h="1338">
                                <a:moveTo>
                                  <a:pt x="10527" y="0"/>
                                </a:moveTo>
                                <a:lnTo>
                                  <a:pt x="45" y="0"/>
                                </a:lnTo>
                                <a:lnTo>
                                  <a:pt x="33" y="0"/>
                                </a:lnTo>
                                <a:lnTo>
                                  <a:pt x="22" y="4"/>
                                </a:lnTo>
                                <a:lnTo>
                                  <a:pt x="5" y="21"/>
                                </a:lnTo>
                                <a:lnTo>
                                  <a:pt x="0" y="33"/>
                                </a:lnTo>
                                <a:lnTo>
                                  <a:pt x="0" y="1304"/>
                                </a:lnTo>
                                <a:lnTo>
                                  <a:pt x="4" y="1316"/>
                                </a:lnTo>
                                <a:lnTo>
                                  <a:pt x="21" y="1333"/>
                                </a:lnTo>
                                <a:lnTo>
                                  <a:pt x="33" y="1338"/>
                                </a:lnTo>
                                <a:lnTo>
                                  <a:pt x="10527" y="1338"/>
                                </a:lnTo>
                                <a:lnTo>
                                  <a:pt x="10538" y="1333"/>
                                </a:lnTo>
                                <a:lnTo>
                                  <a:pt x="10555" y="1316"/>
                                </a:lnTo>
                                <a:lnTo>
                                  <a:pt x="10560" y="1305"/>
                                </a:lnTo>
                                <a:lnTo>
                                  <a:pt x="10560" y="33"/>
                                </a:lnTo>
                                <a:lnTo>
                                  <a:pt x="10556" y="22"/>
                                </a:lnTo>
                                <a:lnTo>
                                  <a:pt x="10539" y="5"/>
                                </a:lnTo>
                                <a:lnTo>
                                  <a:pt x="10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9" name="文本框 27"/>
                        <wps:cNvSpPr txBox="1"/>
                        <wps:spPr>
                          <a:xfrm>
                            <a:off x="1080" y="437"/>
                            <a:ext cx="76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4CDCA1">
                              <w:pPr>
                                <w:spacing w:before="0" w:line="218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{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0" name="文本框 28"/>
                        <wps:cNvSpPr txBox="1"/>
                        <wps:spPr>
                          <a:xfrm>
                            <a:off x="1274" y="651"/>
                            <a:ext cx="2265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E74820">
                              <w:pPr>
                                <w:spacing w:before="0" w:line="218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"code": 401,</w:t>
                              </w:r>
                            </w:p>
                            <w:p w14:paraId="102D4A43">
                              <w:pPr>
                                <w:spacing w:before="0" w:line="214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"msg":</w:t>
                              </w:r>
                              <w:r>
                                <w:rPr>
                                  <w:spacing w:val="-2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"authorization</w:t>
                              </w:r>
                              <w:r>
                                <w:rPr>
                                  <w:spacing w:val="-2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failed"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1" name="文本框 29"/>
                        <wps:cNvSpPr txBox="1"/>
                        <wps:spPr>
                          <a:xfrm>
                            <a:off x="1080" y="1080"/>
                            <a:ext cx="76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2E655A">
                              <w:pPr>
                                <w:spacing w:before="0" w:line="218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}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" o:spid="_x0000_s1026" o:spt="203" style="position:absolute;left:0pt;margin-left:41.95pt;margin-top:10pt;height:66.9pt;width:528.05pt;mso-position-horizontal-relative:page;mso-wrap-distance-bottom:0pt;mso-wrap-distance-top:0pt;z-index:-251644928;mso-width-relative:page;mso-height-relative:page;" coordorigin="840,201" coordsize="10561,1338" o:gfxdata="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">
                <o:lock v:ext="edit" aspectratio="f"/>
                <v:shape id="任意多边形 26" o:spid="_x0000_s1026" o:spt="100" style="position:absolute;left:839;top:200;height:1338;width:10561;" fillcolor="#EDEDED" filled="t" stroked="f" coordsize="10561,1338" o:gfxdata="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MbFVrsAAADb&#10;AAAADwAAAAAAAAABACAAAAAiAAAAZHJzL2Rvd25yZXYueG1sUEsBAhQAFAAAAAgAh07iQDMvBZ47&#10;AAAAOQAAABAAAAAAAAAAAQAgAAAACgEAAGRycy9zaGFwZXhtbC54bWxQSwUGAAAAAAYABgBbAQAA&#10;tAMAAAAA&#10;" path="m10527,0l45,0,33,0,22,4,5,21,0,33,0,1304,4,1316,21,1333,33,1338,10527,1338,10538,1333,10555,1316,10560,1305,10560,33,10556,22,10539,5,10527,0xe">
                  <v:fill on="t" focussize="0,0"/>
                  <v:stroke on="f"/>
                  <v:imagedata o:title=""/>
                  <o:lock v:ext="edit" aspectratio="f"/>
                </v:shape>
                <v:shape id="文本框 27" o:spid="_x0000_s1026" o:spt="202" type="#_x0000_t202" style="position:absolute;left:1080;top:437;height:218;width:76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54CDCA1">
                        <w:pPr>
                          <w:spacing w:before="0" w:line="218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{</w:t>
                        </w:r>
                      </w:p>
                    </w:txbxContent>
                  </v:textbox>
                </v:shape>
                <v:shape id="文本框 28" o:spid="_x0000_s1026" o:spt="202" type="#_x0000_t202" style="position:absolute;left:1274;top:651;height:433;width:2265;" filled="f" stroked="f" coordsize="21600,21600" o:gfxdata="UEsDBAoAAAAAAIdO4kAAAAAAAAAAAAAAAAAEAAAAZHJzL1BLAwQUAAAACACHTuJAGbnepb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ud6l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0E74820">
                        <w:pPr>
                          <w:spacing w:before="0" w:line="218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"code": 401,</w:t>
                        </w:r>
                      </w:p>
                      <w:p w14:paraId="102D4A43">
                        <w:pPr>
                          <w:spacing w:before="0" w:line="214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"msg":</w:t>
                        </w:r>
                        <w:r>
                          <w:rPr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"authorization</w:t>
                        </w:r>
                        <w:r>
                          <w:rPr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failed"</w:t>
                        </w:r>
                      </w:p>
                    </w:txbxContent>
                  </v:textbox>
                </v:shape>
                <v:shape id="文本框 29" o:spid="_x0000_s1026" o:spt="202" type="#_x0000_t202" style="position:absolute;left:1080;top:1080;height:218;width:76;" filled="f" stroked="f" coordsize="21600,21600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D2E655A">
                        <w:pPr>
                          <w:spacing w:before="0" w:line="218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}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39577DE7">
      <w:pPr>
        <w:pStyle w:val="4"/>
        <w:spacing w:before="17"/>
        <w:rPr>
          <w:b/>
          <w:sz w:val="4"/>
        </w:rPr>
      </w:pPr>
    </w:p>
    <w:p w14:paraId="70BCE4E5">
      <w:pPr>
        <w:pStyle w:val="2"/>
      </w:pPr>
      <w:bookmarkStart w:id="19" w:name="四、区域内为某类行业选点"/>
      <w:bookmarkEnd w:id="19"/>
      <w:bookmarkStart w:id="20" w:name="接口描述"/>
      <w:bookmarkEnd w:id="20"/>
      <w:r>
        <w:t>四、区域内为某类行业选点</w:t>
      </w:r>
    </w:p>
    <w:p w14:paraId="6BF93A49">
      <w:pPr>
        <w:pStyle w:val="3"/>
        <w:spacing w:before="107"/>
      </w:pPr>
      <w:r>
        <w:rPr>
          <w:w w:val="105"/>
        </w:rPr>
        <w:t>接口描述</w:t>
      </w:r>
    </w:p>
    <w:p w14:paraId="732EF308">
      <w:pPr>
        <w:spacing w:before="127" w:line="326" w:lineRule="auto"/>
        <w:ind w:left="120" w:right="5144" w:firstLine="0"/>
        <w:jc w:val="left"/>
        <w:rPr>
          <w:b/>
          <w:sz w:val="19"/>
        </w:rPr>
      </w:pPr>
      <w: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716915</wp:posOffset>
                </wp:positionV>
                <wp:extent cx="6776085" cy="441325"/>
                <wp:effectExtent l="635" t="635" r="0" b="5715"/>
                <wp:wrapTopAndBottom/>
                <wp:docPr id="45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6085" cy="441325"/>
                          <a:chOff x="840" y="1130"/>
                          <a:chExt cx="10671" cy="695"/>
                        </a:xfrm>
                      </wpg:grpSpPr>
                      <wps:wsp>
                        <wps:cNvPr id="43" name="任意多边形 31"/>
                        <wps:cNvSpPr/>
                        <wps:spPr>
                          <a:xfrm>
                            <a:off x="839" y="1129"/>
                            <a:ext cx="10561" cy="6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561" h="695">
                                <a:moveTo>
                                  <a:pt x="10527" y="0"/>
                                </a:moveTo>
                                <a:lnTo>
                                  <a:pt x="45" y="0"/>
                                </a:lnTo>
                                <a:lnTo>
                                  <a:pt x="33" y="0"/>
                                </a:lnTo>
                                <a:lnTo>
                                  <a:pt x="22" y="5"/>
                                </a:lnTo>
                                <a:lnTo>
                                  <a:pt x="5" y="21"/>
                                </a:lnTo>
                                <a:lnTo>
                                  <a:pt x="0" y="33"/>
                                </a:lnTo>
                                <a:lnTo>
                                  <a:pt x="0" y="661"/>
                                </a:lnTo>
                                <a:lnTo>
                                  <a:pt x="4" y="672"/>
                                </a:lnTo>
                                <a:lnTo>
                                  <a:pt x="21" y="690"/>
                                </a:lnTo>
                                <a:lnTo>
                                  <a:pt x="33" y="694"/>
                                </a:lnTo>
                                <a:lnTo>
                                  <a:pt x="10527" y="694"/>
                                </a:lnTo>
                                <a:lnTo>
                                  <a:pt x="10538" y="690"/>
                                </a:lnTo>
                                <a:lnTo>
                                  <a:pt x="10555" y="673"/>
                                </a:lnTo>
                                <a:lnTo>
                                  <a:pt x="10560" y="662"/>
                                </a:lnTo>
                                <a:lnTo>
                                  <a:pt x="10560" y="34"/>
                                </a:lnTo>
                                <a:lnTo>
                                  <a:pt x="10556" y="22"/>
                                </a:lnTo>
                                <a:lnTo>
                                  <a:pt x="10539" y="5"/>
                                </a:lnTo>
                                <a:lnTo>
                                  <a:pt x="10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4" name="文本框 32"/>
                        <wps:cNvSpPr txBox="1"/>
                        <wps:spPr>
                          <a:xfrm>
                            <a:off x="839" y="1129"/>
                            <a:ext cx="10671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8F9D49">
                              <w:pPr>
                                <w:spacing w:before="15" w:line="240" w:lineRule="auto"/>
                                <w:rPr>
                                  <w:b/>
                                  <w:sz w:val="10"/>
                                </w:rPr>
                              </w:pPr>
                            </w:p>
                            <w:p w14:paraId="550E36C0">
                              <w:pPr>
                                <w:spacing w:before="0"/>
                                <w:ind w:left="24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POST http://</w:t>
                              </w:r>
                              <w:r>
                                <w:rPr>
                                  <w:rFonts w:hint="eastAsia"/>
                                  <w:w w:val="105"/>
                                  <w:sz w:val="16"/>
                                  <w:lang w:val="en-US" w:eastAsia="zh-CN"/>
                                </w:rPr>
                                <w:t>{IP}:{port}</w:t>
                              </w:r>
                              <w:r>
                                <w:rPr>
                                  <w:sz w:val="16"/>
                                </w:rPr>
                                <w:t>/multipolygon_predict?api_key=25d3b6b263425c6101ff2ffce14b62c049c8ba0de0a1dc808698dc24fdd8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" o:spid="_x0000_s1026" o:spt="203" style="position:absolute;left:0pt;margin-left:41.95pt;margin-top:56.45pt;height:34.75pt;width:533.55pt;mso-position-horizontal-relative:page;mso-wrap-distance-bottom:0pt;mso-wrap-distance-top:0pt;z-index:-251643904;mso-width-relative:page;mso-height-relative:page;" coordorigin="840,1130" coordsize="10671,695" o:gfxdata="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">
                <o:lock v:ext="edit" aspectratio="f"/>
                <v:shape id="任意多边形 31" o:spid="_x0000_s1026" o:spt="100" style="position:absolute;left:839;top:1129;height:695;width:10561;" fillcolor="#EDEDED" filled="t" stroked="f" coordsize="10561,695" o:gfxdata="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3afovQAA&#10;ANsAAAAPAAAAAAAAAAEAIAAAACIAAABkcnMvZG93bnJldi54bWxQSwECFAAUAAAACACHTuJAMy8F&#10;njsAAAA5AAAAEAAAAAAAAAABACAAAAAMAQAAZHJzL3NoYXBleG1sLnhtbFBLBQYAAAAABgAGAFsB&#10;AAC2AwAAAAA=&#10;" path="m10527,0l45,0,33,0,22,5,5,21,0,33,0,661,4,672,21,690,33,694,10527,694,10538,690,10555,673,10560,662,10560,34,10556,22,10539,5,10527,0xe">
                  <v:fill on="t" focussize="0,0"/>
                  <v:stroke on="f"/>
                  <v:imagedata o:title=""/>
                  <o:lock v:ext="edit" aspectratio="f"/>
                </v:shape>
                <v:shape id="文本框 32" o:spid="_x0000_s1026" o:spt="202" type="#_x0000_t202" style="position:absolute;left:839;top:1129;height:695;width:10671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58F9D49">
                        <w:pPr>
                          <w:spacing w:before="15" w:line="240" w:lineRule="auto"/>
                          <w:rPr>
                            <w:b/>
                            <w:sz w:val="10"/>
                          </w:rPr>
                        </w:pPr>
                      </w:p>
                      <w:p w14:paraId="550E36C0">
                        <w:pPr>
                          <w:spacing w:before="0"/>
                          <w:ind w:left="24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 http://</w:t>
                        </w:r>
                        <w:r>
                          <w:rPr>
                            <w:rFonts w:hint="eastAsia"/>
                            <w:w w:val="105"/>
                            <w:sz w:val="16"/>
                            <w:lang w:val="en-US" w:eastAsia="zh-CN"/>
                          </w:rPr>
                          <w:t>{IP}:{port}</w:t>
                        </w:r>
                        <w:r>
                          <w:rPr>
                            <w:sz w:val="16"/>
                          </w:rPr>
                          <w:t>/multipolygon_predict?api_key=25d3b6b263425c6101ff2ffce14b62c049c8ba0de0a1dc808698dc24fdd8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bookmarkStart w:id="21" w:name="请求url"/>
      <w:bookmarkEnd w:id="21"/>
      <w:r>
        <w:rPr>
          <w:sz w:val="19"/>
        </w:rPr>
        <w:t>指定区域和行业类型，返回该区域内最适合开行业类型店铺的网格</w:t>
      </w:r>
      <w:r>
        <w:rPr>
          <w:b/>
          <w:sz w:val="19"/>
        </w:rPr>
        <w:t>请求url</w:t>
      </w:r>
    </w:p>
    <w:p w14:paraId="1A559D9D">
      <w:pPr>
        <w:pStyle w:val="4"/>
        <w:spacing w:before="17"/>
        <w:rPr>
          <w:b/>
          <w:sz w:val="4"/>
        </w:rPr>
      </w:pPr>
    </w:p>
    <w:p w14:paraId="75A737B7">
      <w:pPr>
        <w:pStyle w:val="3"/>
      </w:pPr>
      <w:bookmarkStart w:id="22" w:name="1. query 参数"/>
      <w:bookmarkEnd w:id="22"/>
      <w:bookmarkStart w:id="23" w:name="请求参数"/>
      <w:bookmarkEnd w:id="23"/>
      <w:r>
        <w:rPr>
          <w:w w:val="105"/>
        </w:rPr>
        <w:t>请求参数</w:t>
      </w:r>
    </w:p>
    <w:p w14:paraId="66505129">
      <w:pPr>
        <w:pStyle w:val="8"/>
        <w:numPr>
          <w:ilvl w:val="0"/>
          <w:numId w:val="3"/>
        </w:numPr>
        <w:tabs>
          <w:tab w:val="left" w:pos="302"/>
        </w:tabs>
        <w:spacing w:before="151" w:after="0" w:line="240" w:lineRule="auto"/>
        <w:ind w:left="301" w:right="0" w:hanging="182"/>
        <w:jc w:val="left"/>
        <w:rPr>
          <w:b/>
          <w:sz w:val="16"/>
        </w:rPr>
      </w:pPr>
      <w:r>
        <w:rPr>
          <w:b/>
          <w:sz w:val="16"/>
        </w:rPr>
        <w:t>query</w:t>
      </w:r>
      <w:r>
        <w:rPr>
          <w:b/>
          <w:spacing w:val="-1"/>
          <w:sz w:val="16"/>
        </w:rPr>
        <w:t xml:space="preserve"> 参数</w:t>
      </w:r>
    </w:p>
    <w:p w14:paraId="49427094">
      <w:pPr>
        <w:pStyle w:val="4"/>
        <w:spacing w:before="16"/>
        <w:rPr>
          <w:b/>
          <w:sz w:val="10"/>
        </w:rPr>
      </w:pPr>
    </w:p>
    <w:tbl>
      <w:tblPr>
        <w:tblStyle w:val="5"/>
        <w:tblW w:w="0" w:type="auto"/>
        <w:tblInd w:w="135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1367"/>
        <w:gridCol w:w="1672"/>
        <w:gridCol w:w="5501"/>
      </w:tblGrid>
      <w:tr w14:paraId="3EB26A4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06" w:type="dxa"/>
            <w:shd w:val="clear" w:color="auto" w:fill="EDEDED"/>
          </w:tcPr>
          <w:p w14:paraId="38622C00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参数名</w:t>
            </w:r>
          </w:p>
        </w:tc>
        <w:tc>
          <w:tcPr>
            <w:tcW w:w="1367" w:type="dxa"/>
            <w:shd w:val="clear" w:color="auto" w:fill="EDEDED"/>
          </w:tcPr>
          <w:p w14:paraId="1DE0E438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必填</w:t>
            </w:r>
          </w:p>
        </w:tc>
        <w:tc>
          <w:tcPr>
            <w:tcW w:w="1672" w:type="dxa"/>
            <w:shd w:val="clear" w:color="auto" w:fill="EDEDED"/>
          </w:tcPr>
          <w:p w14:paraId="7C8BE43B">
            <w:pPr>
              <w:pStyle w:val="9"/>
              <w:ind w:left="12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类型</w:t>
            </w:r>
          </w:p>
        </w:tc>
        <w:tc>
          <w:tcPr>
            <w:tcW w:w="5501" w:type="dxa"/>
            <w:shd w:val="clear" w:color="auto" w:fill="EDEDED"/>
          </w:tcPr>
          <w:p w14:paraId="44322671">
            <w:pPr>
              <w:pStyle w:val="9"/>
              <w:ind w:left="12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描述</w:t>
            </w:r>
          </w:p>
        </w:tc>
      </w:tr>
      <w:tr w14:paraId="16B820F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06" w:type="dxa"/>
          </w:tcPr>
          <w:p w14:paraId="706B2161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api_key</w:t>
            </w:r>
          </w:p>
        </w:tc>
        <w:tc>
          <w:tcPr>
            <w:tcW w:w="1367" w:type="dxa"/>
          </w:tcPr>
          <w:p w14:paraId="2D9E2ADE">
            <w:pPr>
              <w:pStyle w:val="9"/>
              <w:rPr>
                <w:sz w:val="19"/>
              </w:rPr>
            </w:pPr>
            <w:r>
              <w:rPr>
                <w:w w:val="102"/>
                <w:sz w:val="19"/>
              </w:rPr>
              <w:t>是</w:t>
            </w:r>
          </w:p>
        </w:tc>
        <w:tc>
          <w:tcPr>
            <w:tcW w:w="1672" w:type="dxa"/>
          </w:tcPr>
          <w:p w14:paraId="5EE2B3D1">
            <w:pPr>
              <w:pStyle w:val="9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string</w:t>
            </w:r>
          </w:p>
        </w:tc>
        <w:tc>
          <w:tcPr>
            <w:tcW w:w="5501" w:type="dxa"/>
          </w:tcPr>
          <w:p w14:paraId="1F61F8A5">
            <w:pPr>
              <w:pStyle w:val="9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授权密钥，用于身份验证。</w:t>
            </w:r>
          </w:p>
        </w:tc>
      </w:tr>
    </w:tbl>
    <w:p w14:paraId="0F43F659">
      <w:pPr>
        <w:pStyle w:val="4"/>
        <w:spacing w:before="17"/>
        <w:rPr>
          <w:b/>
          <w:sz w:val="13"/>
        </w:rPr>
      </w:pPr>
    </w:p>
    <w:p w14:paraId="5884E1B1">
      <w:pPr>
        <w:pStyle w:val="8"/>
        <w:numPr>
          <w:ilvl w:val="0"/>
          <w:numId w:val="3"/>
        </w:numPr>
        <w:tabs>
          <w:tab w:val="left" w:pos="302"/>
        </w:tabs>
        <w:spacing w:before="0" w:after="0" w:line="240" w:lineRule="auto"/>
        <w:ind w:left="301" w:right="0" w:hanging="182"/>
        <w:jc w:val="left"/>
        <w:rPr>
          <w:b/>
          <w:sz w:val="16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5304155</wp:posOffset>
            </wp:positionH>
            <wp:positionV relativeFrom="paragraph">
              <wp:posOffset>742950</wp:posOffset>
            </wp:positionV>
            <wp:extent cx="73025" cy="2095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4" w:name="2. body 参数"/>
      <w:bookmarkEnd w:id="24"/>
      <w:bookmarkStart w:id="25" w:name="2. body 参数"/>
      <w:bookmarkEnd w:id="25"/>
      <w:r>
        <w:rPr>
          <w:b/>
          <w:sz w:val="16"/>
        </w:rPr>
        <w:t>body</w:t>
      </w:r>
      <w:r>
        <w:rPr>
          <w:b/>
          <w:spacing w:val="-1"/>
          <w:sz w:val="16"/>
        </w:rPr>
        <w:t xml:space="preserve"> 参数</w:t>
      </w:r>
    </w:p>
    <w:p w14:paraId="6D2BA6ED">
      <w:pPr>
        <w:pStyle w:val="4"/>
        <w:spacing w:before="16"/>
        <w:rPr>
          <w:b/>
          <w:sz w:val="10"/>
        </w:rPr>
      </w:pPr>
    </w:p>
    <w:tbl>
      <w:tblPr>
        <w:tblStyle w:val="5"/>
        <w:tblW w:w="0" w:type="auto"/>
        <w:tblInd w:w="135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3"/>
        <w:gridCol w:w="991"/>
        <w:gridCol w:w="1212"/>
        <w:gridCol w:w="6029"/>
      </w:tblGrid>
      <w:tr w14:paraId="5B3877F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313" w:type="dxa"/>
            <w:shd w:val="clear" w:color="auto" w:fill="EDEDED"/>
          </w:tcPr>
          <w:p w14:paraId="1A2AA9B7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参数名</w:t>
            </w:r>
          </w:p>
        </w:tc>
        <w:tc>
          <w:tcPr>
            <w:tcW w:w="991" w:type="dxa"/>
            <w:shd w:val="clear" w:color="auto" w:fill="EDEDED"/>
          </w:tcPr>
          <w:p w14:paraId="2131544C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必填</w:t>
            </w:r>
          </w:p>
        </w:tc>
        <w:tc>
          <w:tcPr>
            <w:tcW w:w="1212" w:type="dxa"/>
            <w:shd w:val="clear" w:color="auto" w:fill="EDEDED"/>
          </w:tcPr>
          <w:p w14:paraId="421A4D1D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类型</w:t>
            </w:r>
          </w:p>
        </w:tc>
        <w:tc>
          <w:tcPr>
            <w:tcW w:w="6029" w:type="dxa"/>
            <w:shd w:val="clear" w:color="auto" w:fill="EDEDED"/>
          </w:tcPr>
          <w:p w14:paraId="66933EAC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描述</w:t>
            </w:r>
          </w:p>
        </w:tc>
      </w:tr>
      <w:tr w14:paraId="697BAAB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313" w:type="dxa"/>
          </w:tcPr>
          <w:p w14:paraId="402E860D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topn</w:t>
            </w:r>
          </w:p>
        </w:tc>
        <w:tc>
          <w:tcPr>
            <w:tcW w:w="991" w:type="dxa"/>
          </w:tcPr>
          <w:p w14:paraId="047CA066">
            <w:pPr>
              <w:pStyle w:val="9"/>
              <w:rPr>
                <w:sz w:val="19"/>
              </w:rPr>
            </w:pPr>
            <w:r>
              <w:rPr>
                <w:w w:val="102"/>
                <w:sz w:val="19"/>
              </w:rPr>
              <w:t>是</w:t>
            </w:r>
          </w:p>
        </w:tc>
        <w:tc>
          <w:tcPr>
            <w:tcW w:w="1212" w:type="dxa"/>
          </w:tcPr>
          <w:p w14:paraId="5F1AB5EC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int</w:t>
            </w:r>
          </w:p>
        </w:tc>
        <w:tc>
          <w:tcPr>
            <w:tcW w:w="6029" w:type="dxa"/>
          </w:tcPr>
          <w:p w14:paraId="2FC4FC1B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返回geohash网格的数量，例如 1 。</w:t>
            </w:r>
          </w:p>
        </w:tc>
      </w:tr>
    </w:tbl>
    <w:p w14:paraId="41EA460C">
      <w:pPr>
        <w:spacing w:after="0"/>
        <w:rPr>
          <w:sz w:val="19"/>
        </w:rPr>
        <w:sectPr>
          <w:pgSz w:w="12240" w:h="15840"/>
          <w:pgMar w:top="720" w:right="600" w:bottom="280" w:left="720" w:header="720" w:footer="720" w:gutter="0"/>
          <w:cols w:space="720" w:num="1"/>
        </w:sectPr>
      </w:pPr>
    </w:p>
    <w:tbl>
      <w:tblPr>
        <w:tblStyle w:val="5"/>
        <w:tblW w:w="0" w:type="auto"/>
        <w:tblInd w:w="135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3"/>
        <w:gridCol w:w="991"/>
        <w:gridCol w:w="1212"/>
        <w:gridCol w:w="6029"/>
      </w:tblGrid>
      <w:tr w14:paraId="06934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313" w:type="dxa"/>
            <w:shd w:val="clear" w:color="auto" w:fill="EDEDED"/>
          </w:tcPr>
          <w:p w14:paraId="74182884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参数名</w:t>
            </w:r>
          </w:p>
        </w:tc>
        <w:tc>
          <w:tcPr>
            <w:tcW w:w="991" w:type="dxa"/>
            <w:shd w:val="clear" w:color="auto" w:fill="EDEDED"/>
          </w:tcPr>
          <w:p w14:paraId="0387A354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必填</w:t>
            </w:r>
          </w:p>
        </w:tc>
        <w:tc>
          <w:tcPr>
            <w:tcW w:w="1212" w:type="dxa"/>
            <w:shd w:val="clear" w:color="auto" w:fill="EDEDED"/>
          </w:tcPr>
          <w:p w14:paraId="7278D08E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类型</w:t>
            </w:r>
          </w:p>
        </w:tc>
        <w:tc>
          <w:tcPr>
            <w:tcW w:w="6029" w:type="dxa"/>
            <w:shd w:val="clear" w:color="auto" w:fill="EDEDED"/>
          </w:tcPr>
          <w:p w14:paraId="498B112C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描述</w:t>
            </w:r>
          </w:p>
        </w:tc>
      </w:tr>
      <w:tr w14:paraId="27D6174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313" w:type="dxa"/>
            <w:shd w:val="clear" w:color="auto" w:fill="F8F8F8"/>
          </w:tcPr>
          <w:p w14:paraId="4FF8BB5B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category</w:t>
            </w:r>
          </w:p>
        </w:tc>
        <w:tc>
          <w:tcPr>
            <w:tcW w:w="991" w:type="dxa"/>
            <w:shd w:val="clear" w:color="auto" w:fill="F8F8F8"/>
          </w:tcPr>
          <w:p w14:paraId="2A3AFEE6">
            <w:pPr>
              <w:pStyle w:val="9"/>
              <w:rPr>
                <w:sz w:val="19"/>
              </w:rPr>
            </w:pPr>
            <w:r>
              <w:rPr>
                <w:w w:val="102"/>
                <w:sz w:val="19"/>
              </w:rPr>
              <w:t>是</w:t>
            </w:r>
          </w:p>
        </w:tc>
        <w:tc>
          <w:tcPr>
            <w:tcW w:w="1212" w:type="dxa"/>
            <w:shd w:val="clear" w:color="auto" w:fill="F8F8F8"/>
          </w:tcPr>
          <w:p w14:paraId="54AECBCE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string</w:t>
            </w:r>
          </w:p>
        </w:tc>
        <w:tc>
          <w:tcPr>
            <w:tcW w:w="6029" w:type="dxa"/>
          </w:tcPr>
          <w:p w14:paraId="6E54D955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分类类型，例如 休闲娱乐 。</w:t>
            </w:r>
          </w:p>
        </w:tc>
      </w:tr>
      <w:tr w14:paraId="655EEC1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313" w:type="dxa"/>
          </w:tcPr>
          <w:p w14:paraId="55911691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multipolygon</w:t>
            </w:r>
          </w:p>
        </w:tc>
        <w:tc>
          <w:tcPr>
            <w:tcW w:w="991" w:type="dxa"/>
          </w:tcPr>
          <w:p w14:paraId="39F2B7F9">
            <w:pPr>
              <w:pStyle w:val="9"/>
              <w:rPr>
                <w:sz w:val="19"/>
              </w:rPr>
            </w:pPr>
            <w:r>
              <w:rPr>
                <w:w w:val="102"/>
                <w:sz w:val="19"/>
              </w:rPr>
              <w:t>是</w:t>
            </w:r>
          </w:p>
        </w:tc>
        <w:tc>
          <w:tcPr>
            <w:tcW w:w="1212" w:type="dxa"/>
          </w:tcPr>
          <w:p w14:paraId="39A71D78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string</w:t>
            </w:r>
          </w:p>
        </w:tc>
        <w:tc>
          <w:tcPr>
            <w:tcW w:w="6029" w:type="dxa"/>
          </w:tcPr>
          <w:p w14:paraId="5E08BF6E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多边形的 WKT 表达形式，描述区域范围。</w:t>
            </w:r>
          </w:p>
        </w:tc>
      </w:tr>
    </w:tbl>
    <w:p w14:paraId="409F7C80">
      <w:pPr>
        <w:pStyle w:val="4"/>
        <w:spacing w:before="12"/>
        <w:rPr>
          <w:b/>
          <w:sz w:val="10"/>
        </w:rPr>
      </w:pPr>
    </w:p>
    <w:p w14:paraId="5BD2DACE">
      <w:pPr>
        <w:pStyle w:val="8"/>
        <w:numPr>
          <w:ilvl w:val="0"/>
          <w:numId w:val="3"/>
        </w:numPr>
        <w:tabs>
          <w:tab w:val="left" w:pos="302"/>
        </w:tabs>
        <w:spacing w:before="60" w:after="0" w:line="240" w:lineRule="auto"/>
        <w:ind w:left="301" w:right="0" w:hanging="182"/>
        <w:jc w:val="left"/>
        <w:rPr>
          <w:b/>
          <w:sz w:val="16"/>
        </w:rPr>
      </w:pPr>
      <w: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3400425</wp:posOffset>
                </wp:positionH>
                <wp:positionV relativeFrom="paragraph">
                  <wp:posOffset>-838835</wp:posOffset>
                </wp:positionV>
                <wp:extent cx="3829050" cy="352425"/>
                <wp:effectExtent l="635" t="0" r="0" b="0"/>
                <wp:wrapNone/>
                <wp:docPr id="20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9050" cy="352425"/>
                          <a:chOff x="5356" y="-1322"/>
                          <a:chExt cx="6030" cy="555"/>
                        </a:xfrm>
                      </wpg:grpSpPr>
                      <wps:wsp>
                        <wps:cNvPr id="18" name="矩形 34"/>
                        <wps:cNvSpPr/>
                        <wps:spPr>
                          <a:xfrm>
                            <a:off x="5355" y="-1322"/>
                            <a:ext cx="6030" cy="555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任意多边形 35"/>
                        <wps:cNvSpPr/>
                        <wps:spPr>
                          <a:xfrm>
                            <a:off x="6971" y="-1202"/>
                            <a:ext cx="781" cy="3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81" h="330">
                                <a:moveTo>
                                  <a:pt x="747" y="0"/>
                                </a:moveTo>
                                <a:lnTo>
                                  <a:pt x="45" y="0"/>
                                </a:lnTo>
                                <a:lnTo>
                                  <a:pt x="33" y="0"/>
                                </a:lnTo>
                                <a:lnTo>
                                  <a:pt x="22" y="5"/>
                                </a:lnTo>
                                <a:lnTo>
                                  <a:pt x="5" y="22"/>
                                </a:lnTo>
                                <a:lnTo>
                                  <a:pt x="0" y="33"/>
                                </a:lnTo>
                                <a:lnTo>
                                  <a:pt x="0" y="296"/>
                                </a:lnTo>
                                <a:lnTo>
                                  <a:pt x="5" y="308"/>
                                </a:lnTo>
                                <a:lnTo>
                                  <a:pt x="22" y="325"/>
                                </a:lnTo>
                                <a:lnTo>
                                  <a:pt x="33" y="330"/>
                                </a:lnTo>
                                <a:lnTo>
                                  <a:pt x="747" y="330"/>
                                </a:lnTo>
                                <a:lnTo>
                                  <a:pt x="758" y="326"/>
                                </a:lnTo>
                                <a:lnTo>
                                  <a:pt x="775" y="309"/>
                                </a:lnTo>
                                <a:lnTo>
                                  <a:pt x="780" y="297"/>
                                </a:lnTo>
                                <a:lnTo>
                                  <a:pt x="780" y="34"/>
                                </a:lnTo>
                                <a:lnTo>
                                  <a:pt x="776" y="22"/>
                                </a:lnTo>
                                <a:lnTo>
                                  <a:pt x="759" y="5"/>
                                </a:lnTo>
                                <a:lnTo>
                                  <a:pt x="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3" o:spid="_x0000_s1026" o:spt="203" style="position:absolute;left:0pt;margin-left:267.75pt;margin-top:-66.05pt;height:27.75pt;width:301.5pt;mso-position-horizontal-relative:page;z-index:-251652096;mso-width-relative:page;mso-height-relative:page;" coordorigin="5356,-1322" coordsize="6030,555" o:gfxdata="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">
                <o:lock v:ext="edit" aspectratio="f"/>
                <v:rect id="矩形 34" o:spid="_x0000_s1026" o:spt="1" style="position:absolute;left:5355;top:-1322;height:555;width:6030;" fillcolor="#F8F8F8" filled="t" stroked="f" coordsize="21600,21600" o:gfxdata="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rOlw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任意多边形 35" o:spid="_x0000_s1026" o:spt="100" style="position:absolute;left:6971;top:-1202;height:330;width:781;" fillcolor="#EDEDED" filled="t" stroked="f" coordsize="781,330" o:gfxdata="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bPd4ugAAANsA&#10;AAAPAAAAAAAAAAEAIAAAACIAAABkcnMvZG93bnJldi54bWxQSwECFAAUAAAACACHTuJAMy8FnjsA&#10;AAA5AAAAEAAAAAAAAAABACAAAAAJAQAAZHJzL3NoYXBleG1sLnhtbFBLBQYAAAAABgAGAFsBAACz&#10;AwAAAAA=&#10;" path="m747,0l45,0,33,0,22,5,5,22,0,33,0,296,5,308,22,325,33,330,747,330,758,326,775,309,780,297,780,34,776,22,759,5,747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bookmarkStart w:id="26" w:name="5. 如果鉴权失败，返回"/>
      <w:bookmarkEnd w:id="26"/>
      <w:bookmarkStart w:id="27" w:name="3. 请求示例"/>
      <w:bookmarkEnd w:id="27"/>
      <w:bookmarkStart w:id="28" w:name="3. 请求示例"/>
      <w:bookmarkEnd w:id="28"/>
      <w:r>
        <w:rPr>
          <w:b/>
          <w:sz w:val="16"/>
        </w:rPr>
        <w:t>请求示例</w:t>
      </w:r>
    </w:p>
    <w:p w14:paraId="42DC4BC0">
      <w:pPr>
        <w:pStyle w:val="4"/>
        <w:spacing w:before="14"/>
        <w:rPr>
          <w:b/>
          <w:sz w:val="8"/>
        </w:rPr>
      </w:pPr>
      <w: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127000</wp:posOffset>
                </wp:positionV>
                <wp:extent cx="6772275" cy="713740"/>
                <wp:effectExtent l="635" t="635" r="0" b="0"/>
                <wp:wrapTopAndBottom/>
                <wp:docPr id="48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2275" cy="713740"/>
                          <a:chOff x="840" y="201"/>
                          <a:chExt cx="10665" cy="1124"/>
                        </a:xfrm>
                      </wpg:grpSpPr>
                      <wps:wsp>
                        <wps:cNvPr id="46" name="任意多边形 37"/>
                        <wps:cNvSpPr/>
                        <wps:spPr>
                          <a:xfrm>
                            <a:off x="839" y="200"/>
                            <a:ext cx="10561" cy="11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561" h="1124">
                                <a:moveTo>
                                  <a:pt x="10527" y="0"/>
                                </a:moveTo>
                                <a:lnTo>
                                  <a:pt x="45" y="0"/>
                                </a:lnTo>
                                <a:lnTo>
                                  <a:pt x="33" y="0"/>
                                </a:lnTo>
                                <a:lnTo>
                                  <a:pt x="22" y="5"/>
                                </a:lnTo>
                                <a:lnTo>
                                  <a:pt x="5" y="21"/>
                                </a:lnTo>
                                <a:lnTo>
                                  <a:pt x="0" y="33"/>
                                </a:lnTo>
                                <a:lnTo>
                                  <a:pt x="0" y="1090"/>
                                </a:lnTo>
                                <a:lnTo>
                                  <a:pt x="4" y="1101"/>
                                </a:lnTo>
                                <a:lnTo>
                                  <a:pt x="21" y="1119"/>
                                </a:lnTo>
                                <a:lnTo>
                                  <a:pt x="33" y="1124"/>
                                </a:lnTo>
                                <a:lnTo>
                                  <a:pt x="10527" y="1124"/>
                                </a:lnTo>
                                <a:lnTo>
                                  <a:pt x="10538" y="1119"/>
                                </a:lnTo>
                                <a:lnTo>
                                  <a:pt x="10555" y="1102"/>
                                </a:lnTo>
                                <a:lnTo>
                                  <a:pt x="10560" y="1091"/>
                                </a:lnTo>
                                <a:lnTo>
                                  <a:pt x="10560" y="34"/>
                                </a:lnTo>
                                <a:lnTo>
                                  <a:pt x="10556" y="22"/>
                                </a:lnTo>
                                <a:lnTo>
                                  <a:pt x="10539" y="5"/>
                                </a:lnTo>
                                <a:lnTo>
                                  <a:pt x="10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" name="文本框 38"/>
                        <wps:cNvSpPr txBox="1"/>
                        <wps:spPr>
                          <a:xfrm>
                            <a:off x="839" y="200"/>
                            <a:ext cx="1066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25169C">
                              <w:pPr>
                                <w:spacing w:before="15" w:line="240" w:lineRule="auto"/>
                                <w:rPr>
                                  <w:b/>
                                  <w:sz w:val="10"/>
                                </w:rPr>
                              </w:pPr>
                            </w:p>
                            <w:p w14:paraId="338CAF9F">
                              <w:pPr>
                                <w:spacing w:before="0" w:line="255" w:lineRule="exact"/>
                                <w:ind w:left="24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curl --location --request POST 'http://</w:t>
                              </w:r>
                              <w:r>
                                <w:rPr>
                                  <w:rFonts w:hint="eastAsia"/>
                                  <w:w w:val="105"/>
                                  <w:sz w:val="16"/>
                                  <w:lang w:val="en-US" w:eastAsia="zh-CN"/>
                                </w:rPr>
                                <w:t>{IP}:{port}</w:t>
                              </w:r>
                              <w:r>
                                <w:rPr>
                                  <w:sz w:val="16"/>
                                </w:rPr>
                                <w:t>/multipolygon_predict?api_key=25d3b6b263425c6101ff2ffce14b62c049c8ba0</w:t>
                              </w:r>
                            </w:p>
                            <w:p w14:paraId="41B42B66">
                              <w:pPr>
                                <w:spacing w:before="0" w:line="215" w:lineRule="exact"/>
                                <w:ind w:left="24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--header 'Content-Type: application/json' \</w:t>
                              </w:r>
                            </w:p>
                            <w:p w14:paraId="03A6752B">
                              <w:pPr>
                                <w:spacing w:before="0" w:line="255" w:lineRule="exact"/>
                                <w:ind w:left="24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--data '{"topn":1, "category":"休闲娱乐","multipolygon": "MULTIPOLYGON (((121.6028749999999974 31.1991799999999984, 121.602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41.95pt;margin-top:10pt;height:56.2pt;width:533.25pt;mso-position-horizontal-relative:page;mso-wrap-distance-bottom:0pt;mso-wrap-distance-top:0pt;z-index:-251642880;mso-width-relative:page;mso-height-relative:page;" coordorigin="840,201" coordsize="10665,1124" o:gfxdata="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">
                <o:lock v:ext="edit" aspectratio="f"/>
                <v:shape id="任意多边形 37" o:spid="_x0000_s1026" o:spt="100" style="position:absolute;left:839;top:200;height:1124;width:10561;" fillcolor="#EDEDED" filled="t" stroked="f" coordsize="10561,1124" o:gfxdata="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TJpqvQAA&#10;ANsAAAAPAAAAAAAAAAEAIAAAACIAAABkcnMvZG93bnJldi54bWxQSwECFAAUAAAACACHTuJAMy8F&#10;njsAAAA5AAAAEAAAAAAAAAABACAAAAAMAQAAZHJzL3NoYXBleG1sLnhtbFBLBQYAAAAABgAGAFsB&#10;AAC2AwAAAAA=&#10;" path="m10527,0l45,0,33,0,22,5,5,21,0,33,0,1090,4,1101,21,1119,33,1124,10527,1124,10538,1119,10555,1102,10560,1091,10560,34,10556,22,10539,5,10527,0xe">
                  <v:fill on="t" focussize="0,0"/>
                  <v:stroke on="f"/>
                  <v:imagedata o:title=""/>
                  <o:lock v:ext="edit" aspectratio="f"/>
                </v:shape>
                <v:shape id="文本框 38" o:spid="_x0000_s1026" o:spt="202" type="#_x0000_t202" style="position:absolute;left:839;top:200;height:1124;width:10665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D25169C">
                        <w:pPr>
                          <w:spacing w:before="15" w:line="240" w:lineRule="auto"/>
                          <w:rPr>
                            <w:b/>
                            <w:sz w:val="10"/>
                          </w:rPr>
                        </w:pPr>
                      </w:p>
                      <w:p w14:paraId="338CAF9F">
                        <w:pPr>
                          <w:spacing w:before="0" w:line="255" w:lineRule="exact"/>
                          <w:ind w:left="24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curl --location --request POST 'http://</w:t>
                        </w:r>
                        <w:r>
                          <w:rPr>
                            <w:rFonts w:hint="eastAsia"/>
                            <w:w w:val="105"/>
                            <w:sz w:val="16"/>
                            <w:lang w:val="en-US" w:eastAsia="zh-CN"/>
                          </w:rPr>
                          <w:t>{IP}:{port}</w:t>
                        </w:r>
                        <w:r>
                          <w:rPr>
                            <w:sz w:val="16"/>
                          </w:rPr>
                          <w:t>/multipolygon_predict?api_key=25d3b6b263425c6101ff2ffce14b62c049c8ba0</w:t>
                        </w:r>
                      </w:p>
                      <w:p w14:paraId="41B42B66">
                        <w:pPr>
                          <w:spacing w:before="0" w:line="215" w:lineRule="exact"/>
                          <w:ind w:left="24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--header 'Content-Type: application/json' \</w:t>
                        </w:r>
                      </w:p>
                      <w:p w14:paraId="03A6752B">
                        <w:pPr>
                          <w:spacing w:before="0" w:line="255" w:lineRule="exact"/>
                          <w:ind w:left="24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--data '{"topn":1, "category":"休闲娱乐","multipolygon": "MULTIPOLYGON (((121.6028749999999974 31.1991799999999984, 121.602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71B439AD">
      <w:pPr>
        <w:pStyle w:val="4"/>
        <w:spacing w:before="17"/>
        <w:rPr>
          <w:b/>
          <w:sz w:val="4"/>
        </w:rPr>
      </w:pPr>
    </w:p>
    <w:p w14:paraId="3908881A">
      <w:pPr>
        <w:pStyle w:val="3"/>
      </w:pPr>
      <w:bookmarkStart w:id="29" w:name="1. 响应结果字段"/>
      <w:bookmarkEnd w:id="29"/>
      <w:bookmarkStart w:id="30" w:name="响应"/>
      <w:bookmarkEnd w:id="30"/>
      <w:r>
        <w:rPr>
          <w:w w:val="105"/>
        </w:rPr>
        <w:t>响应</w:t>
      </w:r>
    </w:p>
    <w:p w14:paraId="3C31DF7D">
      <w:pPr>
        <w:pStyle w:val="8"/>
        <w:numPr>
          <w:ilvl w:val="0"/>
          <w:numId w:val="4"/>
        </w:numPr>
        <w:tabs>
          <w:tab w:val="left" w:pos="302"/>
        </w:tabs>
        <w:spacing w:before="151" w:after="0" w:line="240" w:lineRule="auto"/>
        <w:ind w:left="301" w:right="0" w:hanging="182"/>
        <w:jc w:val="left"/>
        <w:rPr>
          <w:b/>
          <w:sz w:val="16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3296920</wp:posOffset>
            </wp:positionH>
            <wp:positionV relativeFrom="paragraph">
              <wp:posOffset>838835</wp:posOffset>
            </wp:positionV>
            <wp:extent cx="218440" cy="2095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3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响应结果字段</w:t>
      </w:r>
    </w:p>
    <w:p w14:paraId="33A396C9">
      <w:pPr>
        <w:pStyle w:val="4"/>
        <w:spacing w:before="16"/>
        <w:rPr>
          <w:b/>
          <w:sz w:val="10"/>
        </w:rPr>
      </w:pPr>
    </w:p>
    <w:tbl>
      <w:tblPr>
        <w:tblStyle w:val="5"/>
        <w:tblW w:w="0" w:type="auto"/>
        <w:tblInd w:w="135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1463"/>
        <w:gridCol w:w="7612"/>
      </w:tblGrid>
      <w:tr w14:paraId="7B2F2B4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69" w:type="dxa"/>
            <w:shd w:val="clear" w:color="auto" w:fill="EDEDED"/>
          </w:tcPr>
          <w:p w14:paraId="5795C56A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字段名</w:t>
            </w:r>
          </w:p>
        </w:tc>
        <w:tc>
          <w:tcPr>
            <w:tcW w:w="1463" w:type="dxa"/>
            <w:shd w:val="clear" w:color="auto" w:fill="EDEDED"/>
          </w:tcPr>
          <w:p w14:paraId="68DCA3FF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类型</w:t>
            </w:r>
          </w:p>
        </w:tc>
        <w:tc>
          <w:tcPr>
            <w:tcW w:w="7612" w:type="dxa"/>
            <w:shd w:val="clear" w:color="auto" w:fill="EDEDED"/>
          </w:tcPr>
          <w:p w14:paraId="1CD48F85">
            <w:pPr>
              <w:pStyle w:val="9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描述</w:t>
            </w:r>
          </w:p>
        </w:tc>
      </w:tr>
      <w:tr w14:paraId="3540A56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69" w:type="dxa"/>
          </w:tcPr>
          <w:p w14:paraId="05CD8843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code</w:t>
            </w:r>
          </w:p>
        </w:tc>
        <w:tc>
          <w:tcPr>
            <w:tcW w:w="1463" w:type="dxa"/>
          </w:tcPr>
          <w:p w14:paraId="53957066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int</w:t>
            </w:r>
          </w:p>
        </w:tc>
        <w:tc>
          <w:tcPr>
            <w:tcW w:w="7612" w:type="dxa"/>
          </w:tcPr>
          <w:p w14:paraId="02332206">
            <w:pPr>
              <w:pStyle w:val="9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响应状态码， 200 表示成功。</w:t>
            </w:r>
          </w:p>
        </w:tc>
      </w:tr>
      <w:tr w14:paraId="6E5B215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69" w:type="dxa"/>
            <w:shd w:val="clear" w:color="auto" w:fill="F8F8F8"/>
          </w:tcPr>
          <w:p w14:paraId="677DCE1D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data</w:t>
            </w:r>
          </w:p>
        </w:tc>
        <w:tc>
          <w:tcPr>
            <w:tcW w:w="1463" w:type="dxa"/>
            <w:shd w:val="clear" w:color="auto" w:fill="F8F8F8"/>
          </w:tcPr>
          <w:p w14:paraId="681FC4FB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object</w:t>
            </w:r>
          </w:p>
        </w:tc>
        <w:tc>
          <w:tcPr>
            <w:tcW w:w="7612" w:type="dxa"/>
            <w:shd w:val="clear" w:color="auto" w:fill="F8F8F8"/>
          </w:tcPr>
          <w:p w14:paraId="01193675">
            <w:pPr>
              <w:pStyle w:val="9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返回的预测得分及归因分析数据。</w:t>
            </w:r>
          </w:p>
        </w:tc>
      </w:tr>
      <w:tr w14:paraId="2D0B194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69" w:type="dxa"/>
          </w:tcPr>
          <w:p w14:paraId="5F435696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msg</w:t>
            </w:r>
          </w:p>
        </w:tc>
        <w:tc>
          <w:tcPr>
            <w:tcW w:w="1463" w:type="dxa"/>
          </w:tcPr>
          <w:p w14:paraId="70B2A54F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string</w:t>
            </w:r>
          </w:p>
        </w:tc>
        <w:tc>
          <w:tcPr>
            <w:tcW w:w="7612" w:type="dxa"/>
          </w:tcPr>
          <w:p w14:paraId="50907107">
            <w:pPr>
              <w:pStyle w:val="9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响应的附加信息，通常为空字符串或错误提示。</w:t>
            </w:r>
          </w:p>
        </w:tc>
      </w:tr>
    </w:tbl>
    <w:p w14:paraId="024DE8E3">
      <w:pPr>
        <w:pStyle w:val="4"/>
        <w:spacing w:before="17"/>
        <w:rPr>
          <w:b/>
          <w:sz w:val="13"/>
        </w:rPr>
      </w:pPr>
    </w:p>
    <w:p w14:paraId="0F582E69">
      <w:pPr>
        <w:pStyle w:val="8"/>
        <w:numPr>
          <w:ilvl w:val="0"/>
          <w:numId w:val="4"/>
        </w:numPr>
        <w:tabs>
          <w:tab w:val="left" w:pos="302"/>
        </w:tabs>
        <w:spacing w:before="0" w:after="0" w:line="240" w:lineRule="auto"/>
        <w:ind w:left="301" w:right="0" w:hanging="182"/>
        <w:jc w:val="left"/>
        <w:rPr>
          <w:b/>
          <w:sz w:val="16"/>
        </w:rPr>
      </w:pPr>
      <w:bookmarkStart w:id="31" w:name="2. data字段"/>
      <w:bookmarkEnd w:id="31"/>
      <w:bookmarkStart w:id="32" w:name="2. data字段"/>
      <w:bookmarkEnd w:id="32"/>
      <w:r>
        <w:rPr>
          <w:b/>
          <w:sz w:val="16"/>
        </w:rPr>
        <w:t>data字段</w:t>
      </w:r>
    </w:p>
    <w:p w14:paraId="097FE456">
      <w:pPr>
        <w:pStyle w:val="4"/>
        <w:spacing w:before="16"/>
        <w:rPr>
          <w:b/>
          <w:sz w:val="10"/>
        </w:rPr>
      </w:pPr>
    </w:p>
    <w:tbl>
      <w:tblPr>
        <w:tblStyle w:val="5"/>
        <w:tblW w:w="0" w:type="auto"/>
        <w:tblInd w:w="135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8"/>
        <w:gridCol w:w="1168"/>
        <w:gridCol w:w="7358"/>
      </w:tblGrid>
      <w:tr w14:paraId="546B392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8" w:type="dxa"/>
            <w:shd w:val="clear" w:color="auto" w:fill="EDEDED"/>
          </w:tcPr>
          <w:p w14:paraId="45009AB5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字段名</w:t>
            </w:r>
          </w:p>
        </w:tc>
        <w:tc>
          <w:tcPr>
            <w:tcW w:w="1168" w:type="dxa"/>
            <w:shd w:val="clear" w:color="auto" w:fill="EDEDED"/>
          </w:tcPr>
          <w:p w14:paraId="6B318DDF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类型</w:t>
            </w:r>
          </w:p>
        </w:tc>
        <w:tc>
          <w:tcPr>
            <w:tcW w:w="7358" w:type="dxa"/>
            <w:shd w:val="clear" w:color="auto" w:fill="EDEDED"/>
          </w:tcPr>
          <w:p w14:paraId="5D719D84">
            <w:pPr>
              <w:pStyle w:val="9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描述</w:t>
            </w:r>
          </w:p>
        </w:tc>
      </w:tr>
      <w:tr w14:paraId="483A41F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8" w:type="dxa"/>
          </w:tcPr>
          <w:p w14:paraId="062DA38F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attribution</w:t>
            </w:r>
          </w:p>
        </w:tc>
        <w:tc>
          <w:tcPr>
            <w:tcW w:w="1168" w:type="dxa"/>
          </w:tcPr>
          <w:p w14:paraId="10570085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array</w:t>
            </w:r>
          </w:p>
        </w:tc>
        <w:tc>
          <w:tcPr>
            <w:tcW w:w="7358" w:type="dxa"/>
          </w:tcPr>
          <w:p w14:paraId="1C4C5232">
            <w:pPr>
              <w:pStyle w:val="9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特征归因分析列表，每项表示一个特征及其权重。</w:t>
            </w:r>
          </w:p>
        </w:tc>
      </w:tr>
      <w:tr w14:paraId="2F2400C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8" w:type="dxa"/>
            <w:shd w:val="clear" w:color="auto" w:fill="F8F8F8"/>
          </w:tcPr>
          <w:p w14:paraId="7E52539E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scores</w:t>
            </w:r>
          </w:p>
        </w:tc>
        <w:tc>
          <w:tcPr>
            <w:tcW w:w="1168" w:type="dxa"/>
            <w:shd w:val="clear" w:color="auto" w:fill="F8F8F8"/>
          </w:tcPr>
          <w:p w14:paraId="59AC763F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array</w:t>
            </w:r>
          </w:p>
        </w:tc>
        <w:tc>
          <w:tcPr>
            <w:tcW w:w="7358" w:type="dxa"/>
            <w:shd w:val="clear" w:color="auto" w:fill="F8F8F8"/>
          </w:tcPr>
          <w:p w14:paraId="526520AB">
            <w:pPr>
              <w:pStyle w:val="9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每个网格的预测得分列表。</w:t>
            </w:r>
          </w:p>
        </w:tc>
      </w:tr>
    </w:tbl>
    <w:p w14:paraId="758CA806">
      <w:pPr>
        <w:pStyle w:val="4"/>
        <w:spacing w:before="17"/>
        <w:rPr>
          <w:b/>
          <w:sz w:val="13"/>
        </w:rPr>
      </w:pPr>
    </w:p>
    <w:p w14:paraId="4356BBD6">
      <w:pPr>
        <w:pStyle w:val="8"/>
        <w:numPr>
          <w:ilvl w:val="0"/>
          <w:numId w:val="4"/>
        </w:numPr>
        <w:tabs>
          <w:tab w:val="left" w:pos="302"/>
        </w:tabs>
        <w:spacing w:before="0" w:after="0" w:line="240" w:lineRule="auto"/>
        <w:ind w:left="301" w:right="0" w:hanging="182"/>
        <w:jc w:val="left"/>
        <w:rPr>
          <w:b/>
          <w:sz w:val="16"/>
        </w:rPr>
      </w:pPr>
      <w:bookmarkStart w:id="33" w:name="3. attribution字段"/>
      <w:bookmarkEnd w:id="33"/>
      <w:bookmarkStart w:id="34" w:name="3. attribution字段"/>
      <w:bookmarkEnd w:id="34"/>
      <w:r>
        <w:rPr>
          <w:b/>
          <w:sz w:val="16"/>
        </w:rPr>
        <w:t>attribution字段</w:t>
      </w:r>
    </w:p>
    <w:p w14:paraId="6C0FE1FD">
      <w:pPr>
        <w:pStyle w:val="4"/>
        <w:spacing w:before="16"/>
        <w:rPr>
          <w:b/>
          <w:sz w:val="10"/>
        </w:rPr>
      </w:pPr>
    </w:p>
    <w:tbl>
      <w:tblPr>
        <w:tblStyle w:val="5"/>
        <w:tblW w:w="0" w:type="auto"/>
        <w:tblInd w:w="135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1373"/>
        <w:gridCol w:w="7573"/>
      </w:tblGrid>
      <w:tr w14:paraId="006F6CF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99" w:type="dxa"/>
            <w:shd w:val="clear" w:color="auto" w:fill="EDEDED"/>
          </w:tcPr>
          <w:p w14:paraId="6789F8B3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字段名</w:t>
            </w:r>
          </w:p>
        </w:tc>
        <w:tc>
          <w:tcPr>
            <w:tcW w:w="1373" w:type="dxa"/>
            <w:shd w:val="clear" w:color="auto" w:fill="EDEDED"/>
          </w:tcPr>
          <w:p w14:paraId="1C5450B7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类型</w:t>
            </w:r>
          </w:p>
        </w:tc>
        <w:tc>
          <w:tcPr>
            <w:tcW w:w="7573" w:type="dxa"/>
            <w:shd w:val="clear" w:color="auto" w:fill="EDEDED"/>
          </w:tcPr>
          <w:p w14:paraId="3EB73DDD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描述</w:t>
            </w:r>
          </w:p>
        </w:tc>
      </w:tr>
      <w:tr w14:paraId="284ABD4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99" w:type="dxa"/>
          </w:tcPr>
          <w:p w14:paraId="2F2C80C7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feature</w:t>
            </w:r>
          </w:p>
        </w:tc>
        <w:tc>
          <w:tcPr>
            <w:tcW w:w="1373" w:type="dxa"/>
          </w:tcPr>
          <w:p w14:paraId="066C8F83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string</w:t>
            </w:r>
          </w:p>
        </w:tc>
        <w:tc>
          <w:tcPr>
            <w:tcW w:w="7573" w:type="dxa"/>
          </w:tcPr>
          <w:p w14:paraId="1AC0C4D3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归因特征的名称，描述该特征的具体内容。</w:t>
            </w:r>
          </w:p>
        </w:tc>
      </w:tr>
      <w:tr w14:paraId="5DC20E9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99" w:type="dxa"/>
            <w:shd w:val="clear" w:color="auto" w:fill="F8F8F8"/>
          </w:tcPr>
          <w:p w14:paraId="27EDEC1F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weight</w:t>
            </w:r>
          </w:p>
        </w:tc>
        <w:tc>
          <w:tcPr>
            <w:tcW w:w="1373" w:type="dxa"/>
            <w:shd w:val="clear" w:color="auto" w:fill="F8F8F8"/>
          </w:tcPr>
          <w:p w14:paraId="2DD05BA7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float</w:t>
            </w:r>
          </w:p>
        </w:tc>
        <w:tc>
          <w:tcPr>
            <w:tcW w:w="7573" w:type="dxa"/>
            <w:shd w:val="clear" w:color="auto" w:fill="F8F8F8"/>
          </w:tcPr>
          <w:p w14:paraId="26C227F9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特征对预测得分的权重，权重值越高影响越大。</w:t>
            </w:r>
          </w:p>
        </w:tc>
      </w:tr>
    </w:tbl>
    <w:p w14:paraId="56039EB8">
      <w:pPr>
        <w:pStyle w:val="4"/>
        <w:spacing w:before="17"/>
        <w:rPr>
          <w:b/>
          <w:sz w:val="13"/>
        </w:rPr>
      </w:pPr>
    </w:p>
    <w:p w14:paraId="3D17C3C5">
      <w:pPr>
        <w:pStyle w:val="8"/>
        <w:numPr>
          <w:ilvl w:val="0"/>
          <w:numId w:val="4"/>
        </w:numPr>
        <w:tabs>
          <w:tab w:val="left" w:pos="302"/>
        </w:tabs>
        <w:spacing w:before="0" w:after="0" w:line="240" w:lineRule="auto"/>
        <w:ind w:left="301" w:right="0" w:hanging="182"/>
        <w:jc w:val="left"/>
        <w:rPr>
          <w:b/>
          <w:sz w:val="16"/>
        </w:rPr>
      </w:pPr>
      <w: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2560955</wp:posOffset>
                </wp:positionH>
                <wp:positionV relativeFrom="paragraph">
                  <wp:posOffset>1019175</wp:posOffset>
                </wp:positionV>
                <wp:extent cx="4668520" cy="352425"/>
                <wp:effectExtent l="635" t="0" r="7620" b="0"/>
                <wp:wrapNone/>
                <wp:docPr id="23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8520" cy="352425"/>
                          <a:chOff x="4034" y="1605"/>
                          <a:chExt cx="7352" cy="555"/>
                        </a:xfrm>
                      </wpg:grpSpPr>
                      <wps:wsp>
                        <wps:cNvPr id="21" name="矩形 40"/>
                        <wps:cNvSpPr/>
                        <wps:spPr>
                          <a:xfrm>
                            <a:off x="4033" y="1605"/>
                            <a:ext cx="7352" cy="555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任意多边形 41"/>
                        <wps:cNvSpPr/>
                        <wps:spPr>
                          <a:xfrm>
                            <a:off x="7013" y="1725"/>
                            <a:ext cx="464" cy="3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4" h="330">
                                <a:moveTo>
                                  <a:pt x="431" y="0"/>
                                </a:moveTo>
                                <a:lnTo>
                                  <a:pt x="33" y="0"/>
                                </a:lnTo>
                                <a:lnTo>
                                  <a:pt x="22" y="5"/>
                                </a:lnTo>
                                <a:lnTo>
                                  <a:pt x="13" y="13"/>
                                </a:lnTo>
                                <a:lnTo>
                                  <a:pt x="5" y="22"/>
                                </a:lnTo>
                                <a:lnTo>
                                  <a:pt x="0" y="33"/>
                                </a:lnTo>
                                <a:lnTo>
                                  <a:pt x="0" y="297"/>
                                </a:lnTo>
                                <a:lnTo>
                                  <a:pt x="4" y="308"/>
                                </a:lnTo>
                                <a:lnTo>
                                  <a:pt x="13" y="317"/>
                                </a:lnTo>
                                <a:lnTo>
                                  <a:pt x="21" y="325"/>
                                </a:lnTo>
                                <a:lnTo>
                                  <a:pt x="33" y="330"/>
                                </a:lnTo>
                                <a:lnTo>
                                  <a:pt x="430" y="330"/>
                                </a:lnTo>
                                <a:lnTo>
                                  <a:pt x="442" y="326"/>
                                </a:lnTo>
                                <a:lnTo>
                                  <a:pt x="450" y="317"/>
                                </a:lnTo>
                                <a:lnTo>
                                  <a:pt x="459" y="309"/>
                                </a:lnTo>
                                <a:lnTo>
                                  <a:pt x="464" y="297"/>
                                </a:lnTo>
                                <a:lnTo>
                                  <a:pt x="463" y="46"/>
                                </a:lnTo>
                                <a:lnTo>
                                  <a:pt x="464" y="34"/>
                                </a:lnTo>
                                <a:lnTo>
                                  <a:pt x="459" y="22"/>
                                </a:lnTo>
                                <a:lnTo>
                                  <a:pt x="442" y="5"/>
                                </a:lnTo>
                                <a:lnTo>
                                  <a:pt x="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" o:spid="_x0000_s1026" o:spt="203" style="position:absolute;left:0pt;margin-left:201.65pt;margin-top:80.25pt;height:27.75pt;width:367.6pt;mso-position-horizontal-relative:page;z-index:-251652096;mso-width-relative:page;mso-height-relative:page;" coordorigin="4034,1605" coordsize="7352,555" o:gfxdata="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OQ+nndoAAAAMAQAADwAAAAAAAAABACAAAAAiAAAAZHJzL2Rvd25y&#10;ZXYueG1sUEsBAhQAFAAAAAgAh07iQF+eNXJSAwAAoAkAAA4AAAAAAAAAAQAgAAAAKQEAAGRycy9l&#10;Mm9Eb2MueG1sUEsFBgAAAAAGAAYAWQEAAO0GAAAAAA==&#10;">
                <o:lock v:ext="edit" aspectratio="f"/>
                <v:rect id="矩形 40" o:spid="_x0000_s1026" o:spt="1" style="position:absolute;left:4033;top:1605;height:555;width:7352;" fillcolor="#F8F8F8" filled="t" stroked="f" coordsize="21600,21600" o:gfxdata="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5cbg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任意多边形 41" o:spid="_x0000_s1026" o:spt="100" style="position:absolute;left:7013;top:1725;height:330;width:464;" fillcolor="#EDEDED" filled="t" stroked="f" coordsize="464,330" o:gfxdata="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cNmcbsAAADb&#10;AAAADwAAAAAAAAABACAAAAAiAAAAZHJzL2Rvd25yZXYueG1sUEsBAhQAFAAAAAgAh07iQDMvBZ47&#10;AAAAOQAAABAAAAAAAAAAAQAgAAAACgEAAGRycy9zaGFwZXhtbC54bWxQSwUGAAAAAAYABgBbAQAA&#10;tAMAAAAA&#10;" path="m431,0l33,0,22,5,13,13,5,22,0,33,0,297,4,308,13,317,21,325,33,330,430,330,442,326,450,317,459,309,464,297,463,46,464,34,459,22,442,5,431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bookmarkStart w:id="35" w:name="4. scores字段"/>
      <w:bookmarkEnd w:id="35"/>
      <w:bookmarkStart w:id="36" w:name="4. scores字段"/>
      <w:bookmarkEnd w:id="36"/>
      <w:r>
        <w:rPr>
          <w:b/>
          <w:sz w:val="16"/>
        </w:rPr>
        <w:t>scores字段</w:t>
      </w:r>
    </w:p>
    <w:p w14:paraId="0A61BDEB">
      <w:pPr>
        <w:pStyle w:val="4"/>
        <w:spacing w:before="16"/>
        <w:rPr>
          <w:b/>
          <w:sz w:val="10"/>
        </w:rPr>
      </w:pPr>
    </w:p>
    <w:tbl>
      <w:tblPr>
        <w:tblStyle w:val="5"/>
        <w:tblW w:w="0" w:type="auto"/>
        <w:tblInd w:w="135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496"/>
        <w:gridCol w:w="7351"/>
      </w:tblGrid>
      <w:tr w14:paraId="1627A40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97" w:type="dxa"/>
            <w:shd w:val="clear" w:color="auto" w:fill="EDEDED"/>
          </w:tcPr>
          <w:p w14:paraId="3F723410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字段名</w:t>
            </w:r>
          </w:p>
        </w:tc>
        <w:tc>
          <w:tcPr>
            <w:tcW w:w="1496" w:type="dxa"/>
            <w:shd w:val="clear" w:color="auto" w:fill="EDEDED"/>
          </w:tcPr>
          <w:p w14:paraId="68E1B1B6">
            <w:pPr>
              <w:pStyle w:val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类型</w:t>
            </w:r>
          </w:p>
        </w:tc>
        <w:tc>
          <w:tcPr>
            <w:tcW w:w="7351" w:type="dxa"/>
            <w:shd w:val="clear" w:color="auto" w:fill="EDEDED"/>
          </w:tcPr>
          <w:p w14:paraId="06C8FCF2">
            <w:pPr>
              <w:pStyle w:val="9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描述</w:t>
            </w:r>
          </w:p>
        </w:tc>
      </w:tr>
      <w:tr w14:paraId="57069CC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97" w:type="dxa"/>
          </w:tcPr>
          <w:p w14:paraId="303D40FF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grid_id</w:t>
            </w:r>
          </w:p>
        </w:tc>
        <w:tc>
          <w:tcPr>
            <w:tcW w:w="1496" w:type="dxa"/>
          </w:tcPr>
          <w:p w14:paraId="458867E4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string</w:t>
            </w:r>
          </w:p>
        </w:tc>
        <w:tc>
          <w:tcPr>
            <w:tcW w:w="7351" w:type="dxa"/>
          </w:tcPr>
          <w:p w14:paraId="6D14C5E1">
            <w:pPr>
              <w:pStyle w:val="9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网格geohash</w:t>
            </w:r>
          </w:p>
        </w:tc>
      </w:tr>
      <w:tr w14:paraId="3ADB910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97" w:type="dxa"/>
            <w:shd w:val="clear" w:color="auto" w:fill="F8F8F8"/>
          </w:tcPr>
          <w:p w14:paraId="3D81F523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score</w:t>
            </w:r>
          </w:p>
        </w:tc>
        <w:tc>
          <w:tcPr>
            <w:tcW w:w="1496" w:type="dxa"/>
            <w:shd w:val="clear" w:color="auto" w:fill="F8F8F8"/>
          </w:tcPr>
          <w:p w14:paraId="32F3BFA5">
            <w:pPr>
              <w:pStyle w:val="9"/>
              <w:rPr>
                <w:sz w:val="19"/>
              </w:rPr>
            </w:pPr>
            <w:r>
              <w:rPr>
                <w:w w:val="105"/>
                <w:sz w:val="19"/>
              </w:rPr>
              <w:t>float</w:t>
            </w:r>
          </w:p>
        </w:tc>
        <w:tc>
          <w:tcPr>
            <w:tcW w:w="7351" w:type="dxa"/>
          </w:tcPr>
          <w:p w14:paraId="228201FA">
            <w:pPr>
              <w:pStyle w:val="9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该网格的预测得分，范围通常为 [0, 1] 。</w:t>
            </w:r>
          </w:p>
        </w:tc>
      </w:tr>
    </w:tbl>
    <w:p w14:paraId="470A3693">
      <w:pPr>
        <w:spacing w:after="0"/>
        <w:rPr>
          <w:sz w:val="19"/>
        </w:rPr>
        <w:sectPr>
          <w:pgSz w:w="12240" w:h="15840"/>
          <w:pgMar w:top="720" w:right="600" w:bottom="280" w:left="720" w:header="720" w:footer="720" w:gutter="0"/>
          <w:cols w:space="720" w:num="1"/>
        </w:sectPr>
      </w:pPr>
    </w:p>
    <w:p w14:paraId="02E545D9">
      <w:pPr>
        <w:pStyle w:val="8"/>
        <w:numPr>
          <w:ilvl w:val="0"/>
          <w:numId w:val="4"/>
        </w:numPr>
        <w:tabs>
          <w:tab w:val="left" w:pos="302"/>
        </w:tabs>
        <w:spacing w:before="36" w:after="0" w:line="240" w:lineRule="auto"/>
        <w:ind w:left="301" w:right="0" w:hanging="182"/>
        <w:jc w:val="left"/>
        <w:rPr>
          <w:b/>
          <w:sz w:val="16"/>
        </w:rPr>
      </w:pPr>
      <w:r>
        <w:rPr>
          <w:b/>
          <w:sz w:val="16"/>
        </w:rPr>
        <w:t>如果鉴权失败，返回</w:t>
      </w:r>
    </w:p>
    <w:p w14:paraId="610F56F9">
      <w:pPr>
        <w:pStyle w:val="4"/>
        <w:spacing w:before="14"/>
        <w:rPr>
          <w:b/>
          <w:sz w:val="8"/>
        </w:rPr>
      </w:pPr>
      <w: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127635</wp:posOffset>
                </wp:positionV>
                <wp:extent cx="6706235" cy="849630"/>
                <wp:effectExtent l="635" t="0" r="0" b="7620"/>
                <wp:wrapTopAndBottom/>
                <wp:docPr id="53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6235" cy="849630"/>
                          <a:chOff x="840" y="201"/>
                          <a:chExt cx="10561" cy="1338"/>
                        </a:xfrm>
                      </wpg:grpSpPr>
                      <wps:wsp>
                        <wps:cNvPr id="49" name="任意多边形 43"/>
                        <wps:cNvSpPr/>
                        <wps:spPr>
                          <a:xfrm>
                            <a:off x="839" y="201"/>
                            <a:ext cx="10561" cy="133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561" h="1338">
                                <a:moveTo>
                                  <a:pt x="10527" y="0"/>
                                </a:moveTo>
                                <a:lnTo>
                                  <a:pt x="45" y="0"/>
                                </a:lnTo>
                                <a:lnTo>
                                  <a:pt x="33" y="0"/>
                                </a:lnTo>
                                <a:lnTo>
                                  <a:pt x="22" y="5"/>
                                </a:lnTo>
                                <a:lnTo>
                                  <a:pt x="5" y="21"/>
                                </a:lnTo>
                                <a:lnTo>
                                  <a:pt x="0" y="33"/>
                                </a:lnTo>
                                <a:lnTo>
                                  <a:pt x="0" y="1304"/>
                                </a:lnTo>
                                <a:lnTo>
                                  <a:pt x="4" y="1316"/>
                                </a:lnTo>
                                <a:lnTo>
                                  <a:pt x="21" y="1333"/>
                                </a:lnTo>
                                <a:lnTo>
                                  <a:pt x="33" y="1338"/>
                                </a:lnTo>
                                <a:lnTo>
                                  <a:pt x="10527" y="1338"/>
                                </a:lnTo>
                                <a:lnTo>
                                  <a:pt x="10538" y="1333"/>
                                </a:lnTo>
                                <a:lnTo>
                                  <a:pt x="10555" y="1317"/>
                                </a:lnTo>
                                <a:lnTo>
                                  <a:pt x="10560" y="1305"/>
                                </a:lnTo>
                                <a:lnTo>
                                  <a:pt x="10560" y="34"/>
                                </a:lnTo>
                                <a:lnTo>
                                  <a:pt x="10556" y="22"/>
                                </a:lnTo>
                                <a:lnTo>
                                  <a:pt x="10539" y="5"/>
                                </a:lnTo>
                                <a:lnTo>
                                  <a:pt x="10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0" name="文本框 44"/>
                        <wps:cNvSpPr txBox="1"/>
                        <wps:spPr>
                          <a:xfrm>
                            <a:off x="1080" y="437"/>
                            <a:ext cx="76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43A5ED">
                              <w:pPr>
                                <w:spacing w:before="0" w:line="218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{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1" name="文本框 45"/>
                        <wps:cNvSpPr txBox="1"/>
                        <wps:spPr>
                          <a:xfrm>
                            <a:off x="1274" y="651"/>
                            <a:ext cx="2265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32AF66">
                              <w:pPr>
                                <w:spacing w:before="0" w:line="218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"code": 401,</w:t>
                              </w:r>
                            </w:p>
                            <w:p w14:paraId="2E4DCF9A">
                              <w:pPr>
                                <w:spacing w:before="0" w:line="214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"msg":</w:t>
                              </w:r>
                              <w:r>
                                <w:rPr>
                                  <w:spacing w:val="-2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"authorization</w:t>
                              </w:r>
                              <w:r>
                                <w:rPr>
                                  <w:spacing w:val="-2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failed"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2" name="文本框 46"/>
                        <wps:cNvSpPr txBox="1"/>
                        <wps:spPr>
                          <a:xfrm>
                            <a:off x="1080" y="1081"/>
                            <a:ext cx="76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1100CC">
                              <w:pPr>
                                <w:spacing w:before="0" w:line="218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}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2" o:spid="_x0000_s1026" o:spt="203" style="position:absolute;left:0pt;margin-left:41.95pt;margin-top:10.05pt;height:66.9pt;width:528.05pt;mso-position-horizontal-relative:page;mso-wrap-distance-bottom:0pt;mso-wrap-distance-top:0pt;z-index:-251641856;mso-width-relative:page;mso-height-relative:page;" coordorigin="840,201" coordsize="10561,1338" o:gfxdata="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">
                <o:lock v:ext="edit" aspectratio="f"/>
                <v:shape id="任意多边形 43" o:spid="_x0000_s1026" o:spt="100" style="position:absolute;left:839;top:201;height:1338;width:10561;" fillcolor="#EDEDED" filled="t" stroked="f" coordsize="10561,1338" o:gfxdata="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4wTsL4A&#10;AADbAAAADwAAAAAAAAABACAAAAAiAAAAZHJzL2Rvd25yZXYueG1sUEsBAhQAFAAAAAgAh07iQDMv&#10;BZ47AAAAOQAAABAAAAAAAAAAAQAgAAAADQEAAGRycy9zaGFwZXhtbC54bWxQSwUGAAAAAAYABgBb&#10;AQAAtwMAAAAA&#10;" path="m10527,0l45,0,33,0,22,5,5,21,0,33,0,1304,4,1316,21,1333,33,1338,10527,1338,10538,1333,10555,1317,10560,1305,10560,34,10556,22,10539,5,10527,0xe">
                  <v:fill on="t" focussize="0,0"/>
                  <v:stroke on="f"/>
                  <v:imagedata o:title=""/>
                  <o:lock v:ext="edit" aspectratio="f"/>
                </v:shape>
                <v:shape id="文本框 44" o:spid="_x0000_s1026" o:spt="202" type="#_x0000_t202" style="position:absolute;left:1080;top:437;height:218;width:76;" filled="f" stroked="f" coordsize="21600,21600" o:gfxdata="UEsDBAoAAAAAAIdO4kAAAAAAAAAAAAAAAAAEAAAAZHJzL1BLAwQUAAAACACHTuJAnGBIeL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YEh4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343A5ED">
                        <w:pPr>
                          <w:spacing w:before="0" w:line="218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{</w:t>
                        </w:r>
                      </w:p>
                    </w:txbxContent>
                  </v:textbox>
                </v:shape>
                <v:shape id="文本框 45" o:spid="_x0000_s1026" o:spt="202" type="#_x0000_t202" style="position:absolute;left:1274;top:651;height:433;width:2265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732AF66">
                        <w:pPr>
                          <w:spacing w:before="0" w:line="218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"code": 401,</w:t>
                        </w:r>
                      </w:p>
                      <w:p w14:paraId="2E4DCF9A">
                        <w:pPr>
                          <w:spacing w:before="0" w:line="214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"msg":</w:t>
                        </w:r>
                        <w:r>
                          <w:rPr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"authorization</w:t>
                        </w:r>
                        <w:r>
                          <w:rPr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failed"</w:t>
                        </w:r>
                      </w:p>
                    </w:txbxContent>
                  </v:textbox>
                </v:shape>
                <v:shape id="文本框 46" o:spid="_x0000_s1026" o:spt="202" type="#_x0000_t202" style="position:absolute;left:1080;top:1081;height:218;width:76;" filled="f" stroked="f" coordsize="21600,21600" o:gfxdata="UEsDBAoAAAAAAIdO4kAAAAAAAAAAAAAAAAAEAAAAZHJzL1BLAwQUAAAACACHTuJAA/5zlL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5zl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41100CC">
                        <w:pPr>
                          <w:spacing w:before="0" w:line="218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}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62C11ECD">
      <w:pPr>
        <w:pStyle w:val="4"/>
        <w:spacing w:before="18"/>
        <w:rPr>
          <w:b/>
          <w:sz w:val="5"/>
        </w:rPr>
      </w:pPr>
    </w:p>
    <w:p w14:paraId="6EA9DDDA">
      <w:pPr>
        <w:pStyle w:val="8"/>
        <w:numPr>
          <w:ilvl w:val="0"/>
          <w:numId w:val="4"/>
        </w:numPr>
        <w:tabs>
          <w:tab w:val="left" w:pos="302"/>
        </w:tabs>
        <w:spacing w:before="60" w:after="0" w:line="240" w:lineRule="auto"/>
        <w:ind w:left="301" w:right="0" w:hanging="182"/>
        <w:jc w:val="left"/>
        <w:rPr>
          <w:b/>
          <w:sz w:val="16"/>
        </w:rPr>
      </w:pPr>
      <w:bookmarkStart w:id="37" w:name="6. 如果鉴权成功，返回"/>
      <w:bookmarkEnd w:id="37"/>
      <w:bookmarkStart w:id="38" w:name="6. 如果鉴权成功，返回"/>
      <w:bookmarkEnd w:id="38"/>
      <w:r>
        <w:rPr>
          <w:b/>
          <w:sz w:val="16"/>
        </w:rPr>
        <w:t>如果鉴权成功，返回</w:t>
      </w:r>
    </w:p>
    <w:p w14:paraId="17590145">
      <w:pPr>
        <w:pStyle w:val="4"/>
        <w:spacing w:before="5"/>
        <w:rPr>
          <w:b/>
          <w:sz w:val="18"/>
        </w:rPr>
      </w:pPr>
    </w:p>
    <w:p w14:paraId="61B0F845">
      <w:pPr>
        <w:pStyle w:val="4"/>
        <w:spacing w:before="64" w:line="255" w:lineRule="exact"/>
        <w:ind w:left="360"/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-85725</wp:posOffset>
                </wp:positionV>
                <wp:extent cx="6706235" cy="7463790"/>
                <wp:effectExtent l="0" t="0" r="0" b="3810"/>
                <wp:wrapNone/>
                <wp:docPr id="24" name="任意多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6235" cy="746379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561" h="11754">
                              <a:moveTo>
                                <a:pt x="10527" y="0"/>
                              </a:moveTo>
                              <a:lnTo>
                                <a:pt x="45" y="0"/>
                              </a:lnTo>
                              <a:lnTo>
                                <a:pt x="33" y="0"/>
                              </a:lnTo>
                              <a:lnTo>
                                <a:pt x="22" y="5"/>
                              </a:lnTo>
                              <a:lnTo>
                                <a:pt x="5" y="22"/>
                              </a:lnTo>
                              <a:lnTo>
                                <a:pt x="0" y="33"/>
                              </a:lnTo>
                              <a:lnTo>
                                <a:pt x="0" y="11754"/>
                              </a:lnTo>
                              <a:lnTo>
                                <a:pt x="10560" y="11754"/>
                              </a:lnTo>
                              <a:lnTo>
                                <a:pt x="10560" y="34"/>
                              </a:lnTo>
                              <a:lnTo>
                                <a:pt x="10556" y="22"/>
                              </a:lnTo>
                              <a:lnTo>
                                <a:pt x="10539" y="5"/>
                              </a:lnTo>
                              <a:lnTo>
                                <a:pt x="10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7" o:spid="_x0000_s1026" o:spt="100" style="position:absolute;left:0pt;margin-left:42pt;margin-top:-6.75pt;height:587.7pt;width:528.05pt;mso-position-horizontal-relative:page;z-index:-251650048;mso-width-relative:page;mso-height-relative:page;" fillcolor="#EDEDED" filled="t" stroked="f" coordsize="10561,11754" o:gfxdata="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RC/4jaAAAADAEAAA8A&#10;AAAAAAAAAQAgAAAAIgAAAGRycy9kb3ducmV2LnhtbFBLAQIUABQAAAAIAIdO4kBqpksHTgIAAJ8F&#10;AAAOAAAAAAAAAAEAIAAAACkBAABkcnMvZTJvRG9jLnhtbFBLBQYAAAAABgAGAFkBAADpBQAAAAA=&#10;" path="m10527,0l45,0,33,0,22,5,5,22,0,33,0,11754,10560,11754,10560,34,10556,22,10539,5,10527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w w:val="103"/>
        </w:rPr>
        <w:t>{</w:t>
      </w:r>
    </w:p>
    <w:p w14:paraId="1822058D">
      <w:pPr>
        <w:pStyle w:val="4"/>
        <w:spacing w:line="215" w:lineRule="exact"/>
        <w:ind w:left="554"/>
      </w:pPr>
      <w:r>
        <w:rPr>
          <w:w w:val="105"/>
        </w:rPr>
        <w:t>"code": 200,</w:t>
      </w:r>
    </w:p>
    <w:p w14:paraId="213D3678">
      <w:pPr>
        <w:pStyle w:val="4"/>
        <w:spacing w:line="215" w:lineRule="exact"/>
        <w:ind w:left="554"/>
      </w:pPr>
      <w:r>
        <w:rPr>
          <w:w w:val="105"/>
        </w:rPr>
        <w:t>"data": {</w:t>
      </w:r>
    </w:p>
    <w:p w14:paraId="4ED4BB99">
      <w:pPr>
        <w:pStyle w:val="4"/>
        <w:spacing w:line="215" w:lineRule="exact"/>
        <w:ind w:left="749"/>
      </w:pPr>
      <w:r>
        <w:rPr>
          <w:w w:val="105"/>
        </w:rPr>
        <w:t>"attribution": [</w:t>
      </w:r>
    </w:p>
    <w:p w14:paraId="1C19BF2A">
      <w:pPr>
        <w:pStyle w:val="4"/>
        <w:spacing w:line="211" w:lineRule="exact"/>
        <w:ind w:left="944"/>
      </w:pPr>
      <w:r>
        <w:rPr>
          <w:w w:val="103"/>
        </w:rPr>
        <w:t>{</w:t>
      </w:r>
    </w:p>
    <w:p w14:paraId="3A9E6145">
      <w:pPr>
        <w:pStyle w:val="4"/>
        <w:spacing w:before="20" w:line="175" w:lineRule="auto"/>
        <w:ind w:left="1138" w:right="5561"/>
      </w:pPr>
      <w:r>
        <w:t xml:space="preserve">"feature": "点位所属九宫格运动休闲分布情况指数", </w:t>
      </w:r>
      <w:r>
        <w:rPr>
          <w:w w:val="105"/>
        </w:rPr>
        <w:t>"weight": 0.212125837802887</w:t>
      </w:r>
    </w:p>
    <w:p w14:paraId="43E4F3D8">
      <w:pPr>
        <w:pStyle w:val="4"/>
        <w:spacing w:line="196" w:lineRule="exact"/>
        <w:ind w:left="944"/>
      </w:pPr>
      <w:r>
        <w:rPr>
          <w:w w:val="105"/>
        </w:rPr>
        <w:t>},</w:t>
      </w:r>
    </w:p>
    <w:p w14:paraId="481847C3">
      <w:pPr>
        <w:pStyle w:val="4"/>
        <w:spacing w:line="214" w:lineRule="exact"/>
        <w:ind w:left="944"/>
      </w:pPr>
      <w:r>
        <w:rPr>
          <w:w w:val="103"/>
        </w:rPr>
        <w:t>{</w:t>
      </w:r>
    </w:p>
    <w:p w14:paraId="02881BE4">
      <w:pPr>
        <w:pStyle w:val="4"/>
        <w:spacing w:line="215" w:lineRule="exact"/>
        <w:ind w:left="1138"/>
      </w:pPr>
      <w:r>
        <w:rPr>
          <w:w w:val="105"/>
        </w:rPr>
        <w:t>"feature": "住宿",</w:t>
      </w:r>
    </w:p>
    <w:p w14:paraId="550A3DD1">
      <w:pPr>
        <w:pStyle w:val="4"/>
        <w:spacing w:line="215" w:lineRule="exact"/>
        <w:ind w:left="1138"/>
      </w:pPr>
      <w:r>
        <w:rPr>
          <w:w w:val="105"/>
        </w:rPr>
        <w:t>"weight": 0.1127143949270248</w:t>
      </w:r>
    </w:p>
    <w:p w14:paraId="33DF518B">
      <w:pPr>
        <w:pStyle w:val="4"/>
        <w:spacing w:line="215" w:lineRule="exact"/>
        <w:ind w:left="944"/>
      </w:pPr>
      <w:r>
        <w:rPr>
          <w:w w:val="105"/>
        </w:rPr>
        <w:t>},</w:t>
      </w:r>
    </w:p>
    <w:p w14:paraId="19AC5227">
      <w:pPr>
        <w:pStyle w:val="4"/>
        <w:spacing w:line="214" w:lineRule="exact"/>
        <w:ind w:left="944"/>
      </w:pPr>
      <w:r>
        <w:rPr>
          <w:w w:val="103"/>
        </w:rPr>
        <w:t>{</w:t>
      </w:r>
    </w:p>
    <w:p w14:paraId="4FF91712">
      <w:pPr>
        <w:pStyle w:val="4"/>
        <w:spacing w:before="17" w:line="175" w:lineRule="auto"/>
        <w:ind w:left="1138" w:right="5561"/>
      </w:pPr>
      <w:r>
        <w:t xml:space="preserve">"feature": "点位所属九宫格餐饮类分布情况指数", </w:t>
      </w:r>
      <w:r>
        <w:rPr>
          <w:w w:val="105"/>
        </w:rPr>
        <w:t>"weight": 0.1067257076501846</w:t>
      </w:r>
    </w:p>
    <w:p w14:paraId="79412907">
      <w:pPr>
        <w:pStyle w:val="4"/>
        <w:spacing w:line="196" w:lineRule="exact"/>
        <w:ind w:left="944"/>
      </w:pPr>
      <w:r>
        <w:rPr>
          <w:w w:val="105"/>
        </w:rPr>
        <w:t>},</w:t>
      </w:r>
    </w:p>
    <w:p w14:paraId="07A43330">
      <w:pPr>
        <w:pStyle w:val="4"/>
        <w:spacing w:line="215" w:lineRule="exact"/>
        <w:ind w:left="944"/>
      </w:pPr>
      <w:r>
        <w:rPr>
          <w:w w:val="103"/>
        </w:rPr>
        <w:t>{</w:t>
      </w:r>
    </w:p>
    <w:p w14:paraId="289A3B0F">
      <w:pPr>
        <w:pStyle w:val="4"/>
        <w:spacing w:before="17" w:line="175" w:lineRule="auto"/>
        <w:ind w:left="1138" w:right="6521"/>
      </w:pPr>
      <w:r>
        <w:t xml:space="preserve">"feature": "居住人口周末购物特征", </w:t>
      </w:r>
      <w:r>
        <w:rPr>
          <w:w w:val="105"/>
        </w:rPr>
        <w:t>"weight": 0.1038661450147629</w:t>
      </w:r>
    </w:p>
    <w:p w14:paraId="7C81555F">
      <w:pPr>
        <w:pStyle w:val="4"/>
        <w:spacing w:line="196" w:lineRule="exact"/>
        <w:ind w:left="944"/>
      </w:pPr>
      <w:r>
        <w:rPr>
          <w:w w:val="105"/>
        </w:rPr>
        <w:t>},</w:t>
      </w:r>
    </w:p>
    <w:p w14:paraId="5A91B026">
      <w:pPr>
        <w:pStyle w:val="4"/>
        <w:spacing w:line="215" w:lineRule="exact"/>
        <w:ind w:left="944"/>
      </w:pPr>
      <w:r>
        <w:rPr>
          <w:w w:val="103"/>
        </w:rPr>
        <w:t>{</w:t>
      </w:r>
    </w:p>
    <w:p w14:paraId="5C22FE37">
      <w:pPr>
        <w:pStyle w:val="4"/>
        <w:spacing w:before="17" w:line="175" w:lineRule="auto"/>
        <w:ind w:left="1138" w:right="6521"/>
      </w:pPr>
      <w:r>
        <w:t xml:space="preserve">"feature": "居住人口行为偏好-居住", </w:t>
      </w:r>
      <w:r>
        <w:rPr>
          <w:w w:val="105"/>
        </w:rPr>
        <w:t>"weight": 0.085607148706913</w:t>
      </w:r>
    </w:p>
    <w:p w14:paraId="787C35F1">
      <w:pPr>
        <w:pStyle w:val="4"/>
        <w:spacing w:line="196" w:lineRule="exact"/>
        <w:ind w:left="944"/>
      </w:pPr>
      <w:r>
        <w:rPr>
          <w:w w:val="105"/>
        </w:rPr>
        <w:t>},</w:t>
      </w:r>
    </w:p>
    <w:p w14:paraId="3ADED3F1">
      <w:pPr>
        <w:pStyle w:val="4"/>
        <w:spacing w:line="215" w:lineRule="exact"/>
        <w:ind w:left="944"/>
      </w:pPr>
      <w:r>
        <w:rPr>
          <w:w w:val="103"/>
        </w:rPr>
        <w:t>{</w:t>
      </w:r>
    </w:p>
    <w:p w14:paraId="34E7267C">
      <w:pPr>
        <w:pStyle w:val="4"/>
        <w:spacing w:line="215" w:lineRule="exact"/>
        <w:ind w:left="1138"/>
      </w:pPr>
      <w:r>
        <w:rPr>
          <w:w w:val="105"/>
        </w:rPr>
        <w:t>"feature": "企业数量",</w:t>
      </w:r>
    </w:p>
    <w:p w14:paraId="16C4EFBF">
      <w:pPr>
        <w:pStyle w:val="4"/>
        <w:spacing w:line="215" w:lineRule="exact"/>
        <w:ind w:left="1138"/>
      </w:pPr>
      <w:r>
        <w:rPr>
          <w:w w:val="105"/>
        </w:rPr>
        <w:t>"weight": 0.07925848662853241</w:t>
      </w:r>
    </w:p>
    <w:p w14:paraId="488BE1CF">
      <w:pPr>
        <w:pStyle w:val="4"/>
        <w:spacing w:line="214" w:lineRule="exact"/>
        <w:ind w:left="944"/>
      </w:pPr>
      <w:r>
        <w:rPr>
          <w:w w:val="105"/>
        </w:rPr>
        <w:t>},</w:t>
      </w:r>
    </w:p>
    <w:p w14:paraId="0F04D302">
      <w:pPr>
        <w:pStyle w:val="4"/>
        <w:spacing w:line="214" w:lineRule="exact"/>
        <w:ind w:left="944"/>
      </w:pPr>
      <w:r>
        <w:rPr>
          <w:w w:val="103"/>
        </w:rPr>
        <w:t>{</w:t>
      </w:r>
    </w:p>
    <w:p w14:paraId="2B663577">
      <w:pPr>
        <w:pStyle w:val="4"/>
        <w:spacing w:before="17" w:line="175" w:lineRule="auto"/>
        <w:ind w:left="1138" w:right="5561"/>
      </w:pPr>
      <w:r>
        <w:t xml:space="preserve">"feature": "企业行业一级分类情况-租赁和商务服务业", </w:t>
      </w:r>
      <w:r>
        <w:rPr>
          <w:w w:val="105"/>
        </w:rPr>
        <w:t>"weight": 0.05379238724708557</w:t>
      </w:r>
    </w:p>
    <w:p w14:paraId="2A4EDDD3">
      <w:pPr>
        <w:pStyle w:val="4"/>
        <w:spacing w:line="196" w:lineRule="exact"/>
        <w:ind w:left="944"/>
      </w:pPr>
      <w:r>
        <w:rPr>
          <w:w w:val="105"/>
        </w:rPr>
        <w:t>},</w:t>
      </w:r>
    </w:p>
    <w:p w14:paraId="32D6082D">
      <w:pPr>
        <w:pStyle w:val="4"/>
        <w:spacing w:line="214" w:lineRule="exact"/>
        <w:ind w:left="944"/>
      </w:pPr>
      <w:r>
        <w:rPr>
          <w:w w:val="103"/>
        </w:rPr>
        <w:t>{</w:t>
      </w:r>
    </w:p>
    <w:p w14:paraId="57F931AB">
      <w:pPr>
        <w:pStyle w:val="4"/>
        <w:spacing w:before="17" w:line="175" w:lineRule="auto"/>
        <w:ind w:left="1138" w:right="6521"/>
      </w:pPr>
      <w:r>
        <w:t xml:space="preserve">"feature": "grid范围内店铺收藏人数均值", </w:t>
      </w:r>
      <w:r>
        <w:rPr>
          <w:w w:val="105"/>
        </w:rPr>
        <w:t>"weight": 0.04604602977633476</w:t>
      </w:r>
    </w:p>
    <w:p w14:paraId="7FAABC76">
      <w:pPr>
        <w:pStyle w:val="4"/>
        <w:spacing w:line="196" w:lineRule="exact"/>
        <w:ind w:left="944"/>
      </w:pPr>
      <w:r>
        <w:rPr>
          <w:w w:val="105"/>
        </w:rPr>
        <w:t>},</w:t>
      </w:r>
    </w:p>
    <w:p w14:paraId="351987AC">
      <w:pPr>
        <w:pStyle w:val="4"/>
        <w:spacing w:line="214" w:lineRule="exact"/>
        <w:ind w:left="944"/>
      </w:pPr>
      <w:r>
        <w:rPr>
          <w:w w:val="103"/>
        </w:rPr>
        <w:t>{</w:t>
      </w:r>
    </w:p>
    <w:p w14:paraId="673D21E7">
      <w:pPr>
        <w:pStyle w:val="4"/>
        <w:spacing w:before="16" w:line="175" w:lineRule="auto"/>
        <w:ind w:left="1138" w:right="6932"/>
      </w:pPr>
      <w:r>
        <w:rPr>
          <w:w w:val="105"/>
        </w:rPr>
        <w:t xml:space="preserve">"feature": "店铺星级平均值", </w:t>
      </w:r>
      <w:r>
        <w:t>"weight": 0.04566926509141922</w:t>
      </w:r>
    </w:p>
    <w:p w14:paraId="4414512A">
      <w:pPr>
        <w:pStyle w:val="4"/>
        <w:spacing w:line="196" w:lineRule="exact"/>
        <w:ind w:left="944"/>
      </w:pPr>
      <w:r>
        <w:rPr>
          <w:w w:val="105"/>
        </w:rPr>
        <w:t>},</w:t>
      </w:r>
    </w:p>
    <w:p w14:paraId="2AC61E4C">
      <w:pPr>
        <w:pStyle w:val="4"/>
        <w:spacing w:line="214" w:lineRule="exact"/>
        <w:ind w:left="944"/>
      </w:pPr>
      <w:r>
        <w:rPr>
          <w:w w:val="103"/>
        </w:rPr>
        <w:t>{</w:t>
      </w:r>
    </w:p>
    <w:p w14:paraId="5E6CE153">
      <w:pPr>
        <w:pStyle w:val="4"/>
        <w:spacing w:before="17" w:line="175" w:lineRule="auto"/>
        <w:ind w:left="1138" w:right="6932"/>
      </w:pPr>
      <w:r>
        <w:rPr>
          <w:w w:val="105"/>
        </w:rPr>
        <w:t xml:space="preserve">"feature": "是否有运动休闲", </w:t>
      </w:r>
      <w:r>
        <w:t>"weight": 0.03553526848554611</w:t>
      </w:r>
    </w:p>
    <w:p w14:paraId="4A8CD9E7">
      <w:pPr>
        <w:pStyle w:val="4"/>
        <w:spacing w:line="196" w:lineRule="exact"/>
        <w:ind w:left="944"/>
      </w:pPr>
      <w:r>
        <w:rPr>
          <w:w w:val="103"/>
        </w:rPr>
        <w:t>}</w:t>
      </w:r>
    </w:p>
    <w:p w14:paraId="22AC7C39">
      <w:pPr>
        <w:pStyle w:val="4"/>
        <w:spacing w:line="211" w:lineRule="exact"/>
        <w:ind w:left="749"/>
      </w:pPr>
      <w:r>
        <w:rPr>
          <w:w w:val="105"/>
        </w:rPr>
        <w:t>],</w:t>
      </w:r>
    </w:p>
    <w:p w14:paraId="499110AA">
      <w:pPr>
        <w:pStyle w:val="4"/>
        <w:spacing w:line="219" w:lineRule="exact"/>
        <w:ind w:left="749"/>
      </w:pPr>
      <w:r>
        <w:rPr>
          <w:w w:val="105"/>
        </w:rPr>
        <w:t>"scores": [</w:t>
      </w:r>
    </w:p>
    <w:p w14:paraId="7AE6EAB5">
      <w:pPr>
        <w:pStyle w:val="4"/>
        <w:spacing w:line="211" w:lineRule="exact"/>
        <w:ind w:left="944"/>
      </w:pPr>
      <w:r>
        <w:rPr>
          <w:w w:val="103"/>
        </w:rPr>
        <w:t>{</w:t>
      </w:r>
    </w:p>
    <w:p w14:paraId="6935E1A3">
      <w:pPr>
        <w:pStyle w:val="4"/>
        <w:spacing w:before="20" w:line="175" w:lineRule="auto"/>
        <w:ind w:left="1138" w:right="7533"/>
      </w:pPr>
      <w:r>
        <w:rPr>
          <w:w w:val="105"/>
        </w:rPr>
        <w:t xml:space="preserve">"grid_id": "wtw3x25", </w:t>
      </w:r>
      <w:r>
        <w:t>"score": 0.803835928440094</w:t>
      </w:r>
    </w:p>
    <w:p w14:paraId="0D382F87">
      <w:pPr>
        <w:pStyle w:val="4"/>
        <w:spacing w:line="196" w:lineRule="exact"/>
        <w:ind w:left="944"/>
      </w:pPr>
      <w:r>
        <w:rPr>
          <w:w w:val="103"/>
        </w:rPr>
        <w:t>}</w:t>
      </w:r>
    </w:p>
    <w:p w14:paraId="51E33E9F">
      <w:pPr>
        <w:pStyle w:val="4"/>
        <w:spacing w:line="255" w:lineRule="exact"/>
        <w:ind w:left="749"/>
      </w:pPr>
      <w:r>
        <w:rPr>
          <w:w w:val="103"/>
        </w:rPr>
        <w:t>]</w:t>
      </w:r>
    </w:p>
    <w:p w14:paraId="2FA6B47E">
      <w:pPr>
        <w:spacing w:after="0" w:line="255" w:lineRule="exact"/>
        <w:sectPr>
          <w:pgSz w:w="12240" w:h="15840"/>
          <w:pgMar w:top="800" w:right="600" w:bottom="280" w:left="720" w:header="720" w:footer="720" w:gutter="0"/>
          <w:cols w:space="720" w:num="1"/>
        </w:sectPr>
      </w:pPr>
    </w:p>
    <w:p w14:paraId="3DDA74D5">
      <w:pPr>
        <w:pStyle w:val="4"/>
        <w:ind w:left="119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706235" cy="563880"/>
                <wp:effectExtent l="0" t="0" r="0" b="7620"/>
                <wp:docPr id="11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6235" cy="563880"/>
                          <a:chOff x="0" y="0"/>
                          <a:chExt cx="10561" cy="888"/>
                        </a:xfrm>
                      </wpg:grpSpPr>
                      <wps:wsp>
                        <wps:cNvPr id="8" name="任意多边形 49"/>
                        <wps:cNvSpPr/>
                        <wps:spPr>
                          <a:xfrm>
                            <a:off x="0" y="3"/>
                            <a:ext cx="10561" cy="8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561" h="884">
                                <a:moveTo>
                                  <a:pt x="10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9"/>
                                </a:lnTo>
                                <a:lnTo>
                                  <a:pt x="5" y="861"/>
                                </a:lnTo>
                                <a:lnTo>
                                  <a:pt x="13" y="870"/>
                                </a:lnTo>
                                <a:lnTo>
                                  <a:pt x="22" y="878"/>
                                </a:lnTo>
                                <a:lnTo>
                                  <a:pt x="33" y="883"/>
                                </a:lnTo>
                                <a:lnTo>
                                  <a:pt x="10515" y="883"/>
                                </a:lnTo>
                                <a:lnTo>
                                  <a:pt x="10515" y="883"/>
                                </a:lnTo>
                                <a:lnTo>
                                  <a:pt x="10527" y="883"/>
                                </a:lnTo>
                                <a:lnTo>
                                  <a:pt x="10538" y="878"/>
                                </a:lnTo>
                                <a:lnTo>
                                  <a:pt x="10555" y="862"/>
                                </a:lnTo>
                                <a:lnTo>
                                  <a:pt x="10560" y="850"/>
                                </a:lnTo>
                                <a:lnTo>
                                  <a:pt x="10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文本框 50"/>
                        <wps:cNvSpPr txBox="1"/>
                        <wps:spPr>
                          <a:xfrm>
                            <a:off x="434" y="0"/>
                            <a:ext cx="732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C8C95C">
                              <w:pPr>
                                <w:spacing w:before="0" w:line="218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},</w:t>
                              </w:r>
                            </w:p>
                            <w:p w14:paraId="51C52820">
                              <w:pPr>
                                <w:spacing w:before="0" w:line="214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"msg": ""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" name="文本框 51"/>
                        <wps:cNvSpPr txBox="1"/>
                        <wps:spPr>
                          <a:xfrm>
                            <a:off x="240" y="429"/>
                            <a:ext cx="76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EFA6CB">
                              <w:pPr>
                                <w:spacing w:before="0" w:line="218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}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8" o:spid="_x0000_s1026" o:spt="203" style="height:44.4pt;width:528.05pt;" coordsize="10561,888" o:gfxdata="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">
                <o:lock v:ext="edit" aspectratio="f"/>
                <v:shape id="任意多边形 49" o:spid="_x0000_s1026" o:spt="100" style="position:absolute;left:0;top:3;height:884;width:10561;" fillcolor="#EDEDED" filled="t" stroked="f" coordsize="10561,884" o:gfxdata="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RLpvK5AAAA2gAA&#10;AA8AAAAAAAAAAQAgAAAAIgAAAGRycy9kb3ducmV2LnhtbFBLAQIUABQAAAAIAIdO4kAzLwWeOwAA&#10;ADkAAAAQAAAAAAAAAAEAIAAAAAgBAABkcnMvc2hhcGV4bWwueG1sUEsFBgAAAAAGAAYAWwEAALID&#10;AAAAAA==&#10;" path="m10560,0l0,0,0,849,5,861,13,870,22,878,33,883,10515,883,10515,883,10527,883,10538,878,10555,862,10560,850,10560,0xe">
                  <v:fill on="t" focussize="0,0"/>
                  <v:stroke on="f"/>
                  <v:imagedata o:title=""/>
                  <o:lock v:ext="edit" aspectratio="f"/>
                </v:shape>
                <v:shape id="文本框 50" o:spid="_x0000_s1026" o:spt="202" type="#_x0000_t202" style="position:absolute;left:434;top:0;height:433;width:732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3C8C95C">
                        <w:pPr>
                          <w:spacing w:before="0" w:line="218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},</w:t>
                        </w:r>
                      </w:p>
                      <w:p w14:paraId="51C52820">
                        <w:pPr>
                          <w:spacing w:before="0" w:line="214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"msg": ""</w:t>
                        </w:r>
                      </w:p>
                    </w:txbxContent>
                  </v:textbox>
                </v:shape>
                <v:shape id="文本框 51" o:spid="_x0000_s1026" o:spt="202" type="#_x0000_t202" style="position:absolute;left:240;top:429;height:218;width:76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4EFA6CB">
                        <w:pPr>
                          <w:spacing w:before="0" w:line="218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}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pgSz w:w="12240" w:h="15840"/>
      <w:pgMar w:top="720" w:right="600" w:bottom="28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01" w:hanging="182"/>
        <w:jc w:val="left"/>
      </w:pPr>
      <w:rPr>
        <w:rFonts w:hint="default" w:ascii="微软雅黑" w:hAnsi="微软雅黑" w:eastAsia="微软雅黑" w:cs="微软雅黑"/>
        <w:b/>
        <w:bCs/>
        <w:spacing w:val="-1"/>
        <w:w w:val="92"/>
        <w:sz w:val="16"/>
        <w:szCs w:val="16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62" w:hanging="18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24" w:hanging="18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86" w:hanging="18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18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10" w:hanging="18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72" w:hanging="18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34" w:hanging="18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96" w:hanging="182"/>
      </w:pPr>
      <w:rPr>
        <w:rFonts w:hint="default"/>
        <w:lang w:val="en-US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01" w:hanging="182"/>
        <w:jc w:val="left"/>
      </w:pPr>
      <w:rPr>
        <w:rFonts w:hint="default" w:ascii="微软雅黑" w:hAnsi="微软雅黑" w:eastAsia="微软雅黑" w:cs="微软雅黑"/>
        <w:b/>
        <w:bCs/>
        <w:spacing w:val="-1"/>
        <w:w w:val="92"/>
        <w:sz w:val="16"/>
        <w:szCs w:val="16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62" w:hanging="18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24" w:hanging="18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86" w:hanging="18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18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10" w:hanging="18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72" w:hanging="18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34" w:hanging="18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96" w:hanging="182"/>
      </w:pPr>
      <w:rPr>
        <w:rFonts w:hint="default"/>
        <w:lang w:val="en-US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01" w:hanging="182"/>
        <w:jc w:val="left"/>
      </w:pPr>
      <w:rPr>
        <w:rFonts w:hint="default" w:ascii="微软雅黑" w:hAnsi="微软雅黑" w:eastAsia="微软雅黑" w:cs="微软雅黑"/>
        <w:b/>
        <w:bCs/>
        <w:spacing w:val="-1"/>
        <w:w w:val="92"/>
        <w:sz w:val="16"/>
        <w:szCs w:val="16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62" w:hanging="18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24" w:hanging="18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86" w:hanging="18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18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10" w:hanging="18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72" w:hanging="18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34" w:hanging="18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96" w:hanging="182"/>
      </w:pPr>
      <w:rPr>
        <w:rFonts w:hint="default"/>
        <w:lang w:val="en-US" w:eastAsia="en-US" w:bidi="ar-SA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01" w:hanging="182"/>
        <w:jc w:val="left"/>
      </w:pPr>
      <w:rPr>
        <w:rFonts w:hint="default" w:ascii="微软雅黑" w:hAnsi="微软雅黑" w:eastAsia="微软雅黑" w:cs="微软雅黑"/>
        <w:b/>
        <w:bCs/>
        <w:spacing w:val="-1"/>
        <w:w w:val="92"/>
        <w:sz w:val="16"/>
        <w:szCs w:val="16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62" w:hanging="18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24" w:hanging="18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86" w:hanging="18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18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10" w:hanging="18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72" w:hanging="18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34" w:hanging="18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96" w:hanging="18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B3C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38"/>
      <w:ind w:left="120"/>
      <w:outlineLvl w:val="1"/>
    </w:pPr>
    <w:rPr>
      <w:rFonts w:ascii="微软雅黑" w:hAnsi="微软雅黑" w:eastAsia="微软雅黑" w:cs="微软雅黑"/>
      <w:b/>
      <w:bCs/>
      <w:sz w:val="23"/>
      <w:szCs w:val="23"/>
      <w:lang w:val="en-US" w:eastAsia="en-US" w:bidi="ar-SA"/>
    </w:rPr>
  </w:style>
  <w:style w:type="paragraph" w:styleId="3">
    <w:name w:val="heading 2"/>
    <w:basedOn w:val="1"/>
    <w:qFormat/>
    <w:uiPriority w:val="1"/>
    <w:pPr>
      <w:spacing w:before="56"/>
      <w:ind w:left="120"/>
      <w:outlineLvl w:val="2"/>
    </w:pPr>
    <w:rPr>
      <w:rFonts w:ascii="微软雅黑" w:hAnsi="微软雅黑" w:eastAsia="微软雅黑" w:cs="微软雅黑"/>
      <w:b/>
      <w:bCs/>
      <w:sz w:val="19"/>
      <w:szCs w:val="19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sz w:val="16"/>
      <w:szCs w:val="16"/>
      <w:lang w:val="en-US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301" w:hanging="182"/>
    </w:pPr>
    <w:rPr>
      <w:rFonts w:ascii="微软雅黑" w:hAnsi="微软雅黑" w:eastAsia="微软雅黑" w:cs="微软雅黑"/>
      <w:lang w:val="en-US" w:eastAsia="en-US" w:bidi="ar-SA"/>
    </w:rPr>
  </w:style>
  <w:style w:type="paragraph" w:customStyle="1" w:styleId="9">
    <w:name w:val="Table Paragraph"/>
    <w:basedOn w:val="1"/>
    <w:qFormat/>
    <w:uiPriority w:val="1"/>
    <w:pPr>
      <w:spacing w:before="95"/>
      <w:ind w:left="127"/>
    </w:pPr>
    <w:rPr>
      <w:rFonts w:ascii="微软雅黑" w:hAnsi="微软雅黑" w:eastAsia="微软雅黑" w:cs="微软雅黑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1041</Words>
  <Characters>1822</Characters>
  <TotalTime>10</TotalTime>
  <ScaleCrop>false</ScaleCrop>
  <LinksUpToDate>false</LinksUpToDate>
  <CharactersWithSpaces>1892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2024-11-28T06:05:00Z</dcterms:created>
  <dc:creator>admin</dc:creator>
  <cp:lastModifiedBy>林海</cp:lastModifiedBy>
  <dcterms:modified xsi:type="dcterms:W3CDTF">2024-11-28T06:16:15Z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LastSaved">
    <vt:filetime>2024-11-28T00:00:00Z</vt:filetime>
  </property>
  <property fmtid="{D5CDD505-2E9C-101B-9397-08002B2CF9AE}" pid="4" name="KSOProductBuildVer">
    <vt:lpwstr>2052-12.1.0.18912</vt:lpwstr>
  </property>
  <property fmtid="{D5CDD505-2E9C-101B-9397-08002B2CF9AE}" pid="5" name="ICV">
    <vt:lpwstr>732C9C96BC1042AEBB82B10C0C8FE8BC_13</vt:lpwstr>
  </property>
</Properties>
</file>