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888AB">
      <w:r>
        <w:rPr>
          <w:rFonts w:ascii="宋体" w:hAnsi="宋体"/>
          <w:color w:val="000000"/>
          <w:sz w:val="24"/>
        </w:rPr>
        <w:t>一、引言</w:t>
      </w:r>
    </w:p>
    <w:p w14:paraId="41F27CC9">
      <w:r>
        <w:rPr>
          <w:rFonts w:ascii="宋体" w:hAnsi="宋体"/>
          <w:color w:val="000000"/>
          <w:sz w:val="24"/>
        </w:rPr>
        <w:t>随着我国经济的快速发展，各行各业对技术的需求日益增长，技术服务和培训成为企业提高竞争力、提升员工素质的重要手段。本文旨在针对技术服务及培训的重要性，提出一套全面、系统的技术服务及培训方案，为企业提供参考。</w:t>
      </w:r>
    </w:p>
    <w:p w14:paraId="1BC63DF1">
      <w:r>
        <w:rPr>
          <w:rFonts w:ascii="宋体" w:hAnsi="宋体"/>
          <w:color w:val="000000"/>
          <w:sz w:val="24"/>
        </w:rPr>
        <w:t>二、技术服务及培训的重要性</w:t>
      </w:r>
    </w:p>
    <w:p w14:paraId="51B8BB7B">
      <w:r>
        <w:rPr>
          <w:rFonts w:ascii="宋体" w:hAnsi="宋体"/>
          <w:color w:val="000000"/>
          <w:sz w:val="24"/>
        </w:rPr>
        <w:t>1. 提高企业竞争力</w:t>
      </w:r>
    </w:p>
    <w:p w14:paraId="6C634318">
      <w:r>
        <w:rPr>
          <w:rFonts w:ascii="宋体" w:hAnsi="宋体"/>
          <w:color w:val="000000"/>
          <w:sz w:val="24"/>
        </w:rPr>
        <w:t>技术服务和培训能够帮助企业提高员工的专业技能，增强企业核心竞争力。通过引进先进的技术和服务理念，企业可以更好地满足市场需求，提高产品质量和客户满意度。</w:t>
      </w:r>
    </w:p>
    <w:p w14:paraId="3300A5E8">
      <w:r>
        <w:rPr>
          <w:rFonts w:ascii="宋体" w:hAnsi="宋体"/>
          <w:color w:val="000000"/>
          <w:sz w:val="24"/>
        </w:rPr>
        <w:t>2. 优化人力资源配置</w:t>
      </w:r>
    </w:p>
    <w:p w14:paraId="0C09D09D">
      <w:r>
        <w:rPr>
          <w:rFonts w:ascii="宋体" w:hAnsi="宋体"/>
          <w:color w:val="000000"/>
          <w:sz w:val="24"/>
        </w:rPr>
        <w:t>技术服务和培训有助于企业优化人力资源配置，提高员工的工作效率。通过对员工的培训，使员工掌握更多技能，发挥潜能，为企业创造更多价值。</w:t>
      </w:r>
    </w:p>
    <w:p w14:paraId="593A11C7">
      <w:r>
        <w:rPr>
          <w:rFonts w:ascii="宋体" w:hAnsi="宋体"/>
          <w:color w:val="000000"/>
          <w:sz w:val="24"/>
        </w:rPr>
        <w:t>3. 促进企业可持续发展</w:t>
      </w:r>
    </w:p>
    <w:p w14:paraId="29FE7CE8">
      <w:r>
        <w:rPr>
          <w:rFonts w:ascii="宋体" w:hAnsi="宋体"/>
          <w:color w:val="000000"/>
          <w:sz w:val="24"/>
        </w:rPr>
        <w:t>技术服务和培训有助于企业适应市场变化，推动企业可持续发展。通过不断更新技术和服务，企业可以降低成本、提高效益，实现长期稳定发展。</w:t>
      </w:r>
    </w:p>
    <w:p w14:paraId="083C05A5">
      <w:r>
        <w:rPr>
          <w:rFonts w:ascii="宋体" w:hAnsi="宋体"/>
          <w:color w:val="000000"/>
          <w:sz w:val="24"/>
        </w:rPr>
        <w:t>4. 提升员工素质</w:t>
      </w:r>
    </w:p>
    <w:p w14:paraId="2D6511C6">
      <w:r>
        <w:rPr>
          <w:rFonts w:ascii="宋体" w:hAnsi="宋体"/>
          <w:color w:val="000000"/>
          <w:sz w:val="24"/>
        </w:rPr>
        <w:t>技术服务和培训有助于提升员工综合素质，增强团队凝聚力。通过培训，员工可以掌握新知识、新技能，提高自身竞争力，为企业发展贡献力量。</w:t>
      </w:r>
    </w:p>
    <w:p w14:paraId="3CC67FE8">
      <w:r>
        <w:rPr>
          <w:rFonts w:ascii="宋体" w:hAnsi="宋体"/>
          <w:color w:val="000000"/>
          <w:sz w:val="24"/>
        </w:rPr>
        <w:t>三、技术服务及培训方案</w:t>
      </w:r>
    </w:p>
    <w:p w14:paraId="5A5FECC4">
      <w:r>
        <w:rPr>
          <w:rFonts w:ascii="宋体" w:hAnsi="宋体"/>
          <w:color w:val="000000"/>
          <w:sz w:val="24"/>
        </w:rPr>
        <w:t>1. 培训需求分析</w:t>
      </w:r>
    </w:p>
    <w:p w14:paraId="3BB861E0">
      <w:r>
        <w:rPr>
          <w:rFonts w:ascii="宋体" w:hAnsi="宋体"/>
          <w:color w:val="000000"/>
          <w:sz w:val="24"/>
        </w:rPr>
        <w:t>（1）明确培训目标：根据企业发展战略和员工需求，明确培训目标，确保培训内容与企业实际需求相符合。</w:t>
      </w:r>
    </w:p>
    <w:p w14:paraId="0079900E">
      <w:r>
        <w:rPr>
          <w:rFonts w:ascii="宋体" w:hAnsi="宋体"/>
          <w:color w:val="000000"/>
          <w:sz w:val="24"/>
        </w:rPr>
        <w:t>（2）调研培训对象：了解员工年龄、学历、工作年限等基本情况，为制定个性化培训方案提供依据。</w:t>
      </w:r>
    </w:p>
    <w:p w14:paraId="1D8C9514">
      <w:r>
        <w:rPr>
          <w:rFonts w:ascii="宋体" w:hAnsi="宋体"/>
          <w:color w:val="000000"/>
          <w:sz w:val="24"/>
        </w:rPr>
        <w:t>（3）分析培训需求：通过问卷调查、访谈等方式，了解员工对技术服务的需求和期望。</w:t>
      </w:r>
    </w:p>
    <w:p w14:paraId="46ACF897">
      <w:r>
        <w:rPr>
          <w:rFonts w:ascii="宋体" w:hAnsi="宋体"/>
          <w:color w:val="000000"/>
          <w:sz w:val="24"/>
        </w:rPr>
        <w:t>2. 培训内容</w:t>
      </w:r>
    </w:p>
    <w:p w14:paraId="127BD286">
      <w:r>
        <w:rPr>
          <w:rFonts w:ascii="宋体" w:hAnsi="宋体"/>
          <w:color w:val="000000"/>
          <w:sz w:val="24"/>
        </w:rPr>
        <w:t>（1）技术培训：针对企业实际需求，开展专业技术培训，包括但不限于以下内容：</w:t>
      </w:r>
    </w:p>
    <w:p w14:paraId="20DB050A">
      <w:r>
        <w:rPr>
          <w:rFonts w:ascii="宋体" w:hAnsi="宋体"/>
          <w:color w:val="000000"/>
          <w:sz w:val="24"/>
        </w:rPr>
        <w:t>1）基础技能培训：如计算机操作、办公软件应用等；</w:t>
      </w:r>
    </w:p>
    <w:p w14:paraId="3276C3BB">
      <w:r>
        <w:rPr>
          <w:rFonts w:ascii="宋体" w:hAnsi="宋体"/>
          <w:color w:val="000000"/>
          <w:sz w:val="24"/>
        </w:rPr>
        <w:t>2）专业技能培训：如生产流程、工艺流程、设备操作等；</w:t>
      </w:r>
    </w:p>
    <w:p w14:paraId="45C5CCD7">
      <w:r>
        <w:rPr>
          <w:rFonts w:ascii="宋体" w:hAnsi="宋体"/>
          <w:color w:val="000000"/>
          <w:sz w:val="24"/>
        </w:rPr>
        <w:t>3）新技术、新工艺培训：如智能制造、绿色制造等。</w:t>
      </w:r>
    </w:p>
    <w:p w14:paraId="073B957C">
      <w:r>
        <w:rPr>
          <w:rFonts w:ascii="宋体" w:hAnsi="宋体"/>
          <w:color w:val="000000"/>
          <w:sz w:val="24"/>
        </w:rPr>
        <w:t>（2）服务培训：提高员工服务质量，包括以下内容：</w:t>
      </w:r>
    </w:p>
    <w:p w14:paraId="46632D1A">
      <w:r>
        <w:rPr>
          <w:rFonts w:ascii="宋体" w:hAnsi="宋体"/>
          <w:color w:val="000000"/>
          <w:sz w:val="24"/>
        </w:rPr>
        <w:t>1）服务意识培训：培养员工的服务理念，提高服务意识；</w:t>
      </w:r>
    </w:p>
    <w:p w14:paraId="372F329F">
      <w:r>
        <w:rPr>
          <w:rFonts w:ascii="宋体" w:hAnsi="宋体"/>
          <w:color w:val="000000"/>
          <w:sz w:val="24"/>
        </w:rPr>
        <w:t>2）服务技巧培训：传授员工沟通、协调、解决问题的技巧；</w:t>
      </w:r>
    </w:p>
    <w:p w14:paraId="037418EC">
      <w:r>
        <w:rPr>
          <w:rFonts w:ascii="宋体" w:hAnsi="宋体"/>
          <w:color w:val="000000"/>
          <w:sz w:val="24"/>
        </w:rPr>
        <w:t>3）客户关系管理培训：帮助员工建立良好的客户关系，提高客户满意度。</w:t>
      </w:r>
    </w:p>
    <w:p w14:paraId="357F3192">
      <w:r>
        <w:rPr>
          <w:rFonts w:ascii="宋体" w:hAnsi="宋体"/>
          <w:color w:val="000000"/>
          <w:sz w:val="24"/>
        </w:rPr>
        <w:t>3. 培训方式</w:t>
      </w:r>
    </w:p>
    <w:p w14:paraId="709E3F2F">
      <w:r>
        <w:rPr>
          <w:rFonts w:ascii="宋体" w:hAnsi="宋体"/>
          <w:color w:val="000000"/>
          <w:sz w:val="24"/>
        </w:rPr>
        <w:t>（1）内部培训：由企业内部讲师或聘请外部专家进行授课，提高培训效果。</w:t>
      </w:r>
    </w:p>
    <w:p w14:paraId="374D6688">
      <w:r>
        <w:rPr>
          <w:rFonts w:ascii="宋体" w:hAnsi="宋体"/>
          <w:color w:val="000000"/>
          <w:sz w:val="24"/>
        </w:rPr>
        <w:t>（2）外部培训：组织员工参加外部培训机构举办的培训课程，拓宽视野。</w:t>
      </w:r>
    </w:p>
    <w:p w14:paraId="21E246B7">
      <w:r>
        <w:rPr>
          <w:rFonts w:ascii="宋体" w:hAnsi="宋体"/>
          <w:color w:val="000000"/>
          <w:sz w:val="24"/>
        </w:rPr>
        <w:t>（3）网络培训：利用互联网资源，开展在线培训，提高培训灵活性。</w:t>
      </w:r>
    </w:p>
    <w:p w14:paraId="2D1293F8">
      <w:r>
        <w:rPr>
          <w:rFonts w:ascii="宋体" w:hAnsi="宋体"/>
          <w:color w:val="000000"/>
          <w:sz w:val="24"/>
        </w:rPr>
        <w:t>（4）实操培训：结合实际工作，开展实操培训，提高员工动手能力。</w:t>
      </w:r>
    </w:p>
    <w:p w14:paraId="2B223188">
      <w:r>
        <w:rPr>
          <w:rFonts w:ascii="宋体" w:hAnsi="宋体"/>
          <w:color w:val="000000"/>
          <w:sz w:val="24"/>
        </w:rPr>
        <w:t>4. 培训实施</w:t>
      </w:r>
    </w:p>
    <w:p w14:paraId="2C705548">
      <w:r>
        <w:rPr>
          <w:rFonts w:ascii="宋体" w:hAnsi="宋体"/>
          <w:color w:val="000000"/>
          <w:sz w:val="24"/>
        </w:rPr>
        <w:t>（1）制定培训计划：根据培训需求，制定详细的培训计划，明确培训时间、地点、内容、讲师等。</w:t>
      </w:r>
    </w:p>
    <w:p w14:paraId="06875C84">
      <w:r>
        <w:rPr>
          <w:rFonts w:ascii="宋体" w:hAnsi="宋体"/>
          <w:color w:val="000000"/>
          <w:sz w:val="24"/>
        </w:rPr>
        <w:t>（2）组织培训活动：按照培训计划，组织开展各类培训活动。</w:t>
      </w:r>
    </w:p>
    <w:p w14:paraId="05C1F603">
      <w:r>
        <w:rPr>
          <w:rFonts w:ascii="宋体" w:hAnsi="宋体"/>
          <w:color w:val="000000"/>
          <w:sz w:val="24"/>
        </w:rPr>
        <w:t>（3）培训评估：对培训效果进行评估，了解培训成果，为后续培训提供参考。</w:t>
      </w:r>
    </w:p>
    <w:p w14:paraId="06A3F8CC">
      <w:r>
        <w:rPr>
          <w:rFonts w:ascii="宋体" w:hAnsi="宋体"/>
          <w:color w:val="000000"/>
          <w:sz w:val="24"/>
        </w:rPr>
        <w:t>5. 培训管理</w:t>
      </w:r>
    </w:p>
    <w:p w14:paraId="3C12E73A">
      <w:r>
        <w:rPr>
          <w:rFonts w:ascii="宋体" w:hAnsi="宋体"/>
          <w:color w:val="000000"/>
          <w:sz w:val="24"/>
        </w:rPr>
        <w:t>（1）建立培训档案：对员工培训情况进行记录，为后续培训提供依据。</w:t>
      </w:r>
    </w:p>
    <w:p w14:paraId="6091E4A1">
      <w:r>
        <w:rPr>
          <w:rFonts w:ascii="宋体" w:hAnsi="宋体"/>
          <w:color w:val="000000"/>
          <w:sz w:val="24"/>
        </w:rPr>
        <w:t>（2）完善培训制度：建立健全培训管理制度，确保培训工作有序进行。</w:t>
      </w:r>
    </w:p>
    <w:p w14:paraId="77BDF453">
      <w:r>
        <w:rPr>
          <w:rFonts w:ascii="宋体" w:hAnsi="宋体"/>
          <w:color w:val="000000"/>
          <w:sz w:val="24"/>
        </w:rPr>
        <w:t>（3）激励员工参与：设立培训奖励机制，鼓励员工积极参与培训。</w:t>
      </w:r>
    </w:p>
    <w:p w14:paraId="59E10CEF">
      <w:r>
        <w:rPr>
          <w:rFonts w:ascii="宋体" w:hAnsi="宋体"/>
          <w:color w:val="000000"/>
          <w:sz w:val="24"/>
        </w:rPr>
        <w:t>四、结语</w:t>
      </w:r>
    </w:p>
    <w:p w14:paraId="42380350">
      <w:r>
        <w:rPr>
          <w:rFonts w:ascii="宋体" w:hAnsi="宋体"/>
          <w:color w:val="000000"/>
          <w:sz w:val="24"/>
        </w:rPr>
        <w:t>技术服务及培训是企业提高竞争力、提升员工素质的重要手段。通过全面、系统的技术服务及培训方案，企业可以培养一支高素质的员工队伍，为企业发展提供有力保障。在实际操作中，企业应根据自身情况，不断优化培训方案，提高培训效果。</w:t>
      </w:r>
    </w:p>
    <w:p w14:paraId="45210EC5"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Hiragino Sans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Hiragino Sans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ＭＳ ゴシック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FFFA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color w:val="000000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2013-12-24T07:15:00Z</dcterms:created>
  <dc:creator>幸川</dc:creator>
  <cp:lastModifiedBy>幸川</cp:lastModifiedBy>
  <dcterms:modified xsi:type="dcterms:W3CDTF">2025-09-17T22:57:46Z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222A5E02B7497CCA6ACCCA68ECCA2DC2_42</vt:lpwstr>
  </property>
</Properties>
</file>