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2923FF">
      <w:pPr>
        <w:jc w:val="center"/>
        <w:rPr>
          <w:rFonts w:hint="eastAsia"/>
          <w:b/>
          <w:sz w:val="36"/>
        </w:rPr>
      </w:pPr>
      <w:r>
        <w:rPr>
          <w:rFonts w:hint="eastAsia"/>
          <w:b/>
          <w:sz w:val="36"/>
        </w:rPr>
        <w:t>战备勤管理与应急指挥研判平台使用指南</w:t>
      </w:r>
    </w:p>
    <w:p w14:paraId="119297F7">
      <w:pPr>
        <w:jc w:val="center"/>
        <w:rPr>
          <w:rFonts w:hint="eastAsia"/>
          <w:b/>
          <w:sz w:val="36"/>
        </w:rPr>
      </w:pPr>
      <w:r>
        <w:rPr>
          <w:rFonts w:hint="eastAsia"/>
          <w:b/>
          <w:sz w:val="36"/>
        </w:rPr>
        <w:t>V1.0</w:t>
      </w:r>
    </w:p>
    <w:p w14:paraId="597275C1">
      <w:pPr>
        <w:rPr>
          <w:b/>
          <w:sz w:val="21"/>
        </w:rPr>
      </w:pPr>
    </w:p>
    <w:p w14:paraId="3E166252">
      <w:pPr>
        <w:jc w:val="center"/>
        <w:rPr>
          <w:b/>
          <w:sz w:val="21"/>
        </w:rPr>
      </w:pPr>
      <w:r>
        <w:rPr>
          <w:rFonts w:hint="eastAsia"/>
          <w:b/>
          <w:sz w:val="21"/>
        </w:rPr>
        <w:t>目       录</w:t>
      </w:r>
    </w:p>
    <w:p w14:paraId="7FED6949">
      <w:pPr>
        <w:pStyle w:val="14"/>
        <w:tabs>
          <w:tab w:val="right" w:leader="dot" w:pos="8312"/>
        </w:tabs>
      </w:pPr>
      <w:bookmarkStart w:id="13" w:name="_GoBack"/>
      <w:bookmarkEnd w:id="13"/>
      <w:r>
        <w:fldChar w:fldCharType="begin"/>
      </w:r>
      <w:r>
        <w:instrText xml:space="preserve">TOC \u \o "1-3" \z \h \tdkey oxoxm1</w:instrText>
      </w:r>
      <w:r>
        <w:fldChar w:fldCharType="separate"/>
      </w:r>
      <w:r>
        <w:fldChar w:fldCharType="begin"/>
      </w:r>
      <w:r>
        <w:instrText xml:space="preserve"> HYPERLINK \l _Toc7632 </w:instrText>
      </w:r>
      <w:r>
        <w:fldChar w:fldCharType="separate"/>
      </w:r>
      <w:r>
        <w:t>一、系统概述</w:t>
      </w:r>
      <w:r>
        <w:tab/>
      </w:r>
      <w:r>
        <w:fldChar w:fldCharType="begin"/>
      </w:r>
      <w:r>
        <w:instrText xml:space="preserve"> PAGEREF _Toc7632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6823E3A9">
      <w:pPr>
        <w:pStyle w:val="14"/>
        <w:tabs>
          <w:tab w:val="right" w:leader="dot" w:pos="8312"/>
        </w:tabs>
      </w:pPr>
      <w:r>
        <w:fldChar w:fldCharType="begin"/>
      </w:r>
      <w:r>
        <w:instrText xml:space="preserve"> HYPERLINK \l _Toc13322 </w:instrText>
      </w:r>
      <w:r>
        <w:fldChar w:fldCharType="separate"/>
      </w:r>
      <w:r>
        <w:t>二、核心设备操作指南</w:t>
      </w:r>
      <w:r>
        <w:tab/>
      </w:r>
      <w:r>
        <w:fldChar w:fldCharType="begin"/>
      </w:r>
      <w:r>
        <w:instrText xml:space="preserve"> PAGEREF _Toc13322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78ED06BB">
      <w:pPr>
        <w:pStyle w:val="16"/>
        <w:tabs>
          <w:tab w:val="right" w:leader="dot" w:pos="8312"/>
        </w:tabs>
      </w:pPr>
      <w:r>
        <w:fldChar w:fldCharType="begin"/>
      </w:r>
      <w:r>
        <w:instrText xml:space="preserve"> HYPERLINK \l _Toc204 </w:instrText>
      </w:r>
      <w:r>
        <w:fldChar w:fldCharType="separate"/>
      </w:r>
      <w:r>
        <w:t>(一) 兵役登记自助一体机</w:t>
      </w:r>
      <w:r>
        <w:tab/>
      </w:r>
      <w:r>
        <w:fldChar w:fldCharType="begin"/>
      </w:r>
      <w:r>
        <w:instrText xml:space="preserve"> PAGEREF _Toc204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5AFEEDCD">
      <w:pPr>
        <w:pStyle w:val="16"/>
        <w:tabs>
          <w:tab w:val="right" w:leader="dot" w:pos="8312"/>
        </w:tabs>
      </w:pPr>
      <w:r>
        <w:fldChar w:fldCharType="begin"/>
      </w:r>
      <w:r>
        <w:instrText xml:space="preserve"> HYPERLINK \l _Toc32039 </w:instrText>
      </w:r>
      <w:r>
        <w:fldChar w:fldCharType="separate"/>
      </w:r>
      <w:r>
        <w:t>(二) AI数字员工一体机</w:t>
      </w:r>
      <w:r>
        <w:tab/>
      </w:r>
      <w:r>
        <w:fldChar w:fldCharType="begin"/>
      </w:r>
      <w:r>
        <w:instrText xml:space="preserve"> PAGEREF _Toc32039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531BFEC1">
      <w:pPr>
        <w:pStyle w:val="16"/>
        <w:tabs>
          <w:tab w:val="right" w:leader="dot" w:pos="8312"/>
        </w:tabs>
      </w:pPr>
      <w:r>
        <w:fldChar w:fldCharType="begin"/>
      </w:r>
      <w:r>
        <w:instrText xml:space="preserve"> HYPERLINK \l _Toc28002 </w:instrText>
      </w:r>
      <w:r>
        <w:fldChar w:fldCharType="separate"/>
      </w:r>
      <w:r>
        <w:t>(三) AI目标识别摄像机+ AI器材库终端</w:t>
      </w:r>
      <w:r>
        <w:tab/>
      </w:r>
      <w:r>
        <w:fldChar w:fldCharType="begin"/>
      </w:r>
      <w:r>
        <w:instrText xml:space="preserve"> PAGEREF _Toc28002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3EB7D829">
      <w:pPr>
        <w:pStyle w:val="16"/>
        <w:tabs>
          <w:tab w:val="right" w:leader="dot" w:pos="8312"/>
        </w:tabs>
      </w:pPr>
      <w:r>
        <w:fldChar w:fldCharType="begin"/>
      </w:r>
      <w:r>
        <w:instrText xml:space="preserve"> HYPERLINK \l _Toc1343 </w:instrText>
      </w:r>
      <w:r>
        <w:fldChar w:fldCharType="separate"/>
      </w:r>
      <w:r>
        <w:t>(四) 安全服务一体机</w:t>
      </w:r>
      <w:r>
        <w:tab/>
      </w:r>
      <w:r>
        <w:fldChar w:fldCharType="begin"/>
      </w:r>
      <w:r>
        <w:instrText xml:space="preserve"> PAGEREF _Toc1343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045E17C0">
      <w:pPr>
        <w:pStyle w:val="14"/>
        <w:tabs>
          <w:tab w:val="right" w:leader="dot" w:pos="8312"/>
        </w:tabs>
      </w:pPr>
      <w:r>
        <w:fldChar w:fldCharType="begin"/>
      </w:r>
      <w:r>
        <w:instrText xml:space="preserve"> HYPERLINK \l _Toc31407 </w:instrText>
      </w:r>
      <w:r>
        <w:fldChar w:fldCharType="separate"/>
      </w:r>
      <w:r>
        <w:t>三、系统功能模块操作</w:t>
      </w:r>
      <w:r>
        <w:tab/>
      </w:r>
      <w:r>
        <w:fldChar w:fldCharType="begin"/>
      </w:r>
      <w:r>
        <w:instrText xml:space="preserve"> PAGEREF _Toc31407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4791555A">
      <w:pPr>
        <w:pStyle w:val="16"/>
        <w:tabs>
          <w:tab w:val="right" w:leader="dot" w:pos="8312"/>
        </w:tabs>
      </w:pPr>
      <w:r>
        <w:fldChar w:fldCharType="begin"/>
      </w:r>
      <w:r>
        <w:instrText xml:space="preserve"> HYPERLINK \l _Toc16188 </w:instrText>
      </w:r>
      <w:r>
        <w:fldChar w:fldCharType="separate"/>
      </w:r>
      <w:r>
        <w:t xml:space="preserve">(一) </w:t>
      </w:r>
      <w:r>
        <w:rPr>
          <w:rFonts w:hint="eastAsia"/>
        </w:rPr>
        <w:t>战备勤管理与应急指挥研判</w:t>
      </w:r>
      <w:r>
        <w:t>大屏（分指挥中心）</w:t>
      </w:r>
      <w:r>
        <w:tab/>
      </w:r>
      <w:r>
        <w:fldChar w:fldCharType="begin"/>
      </w:r>
      <w:r>
        <w:instrText xml:space="preserve"> PAGEREF _Toc16188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41D72EA0">
      <w:pPr>
        <w:pStyle w:val="16"/>
        <w:tabs>
          <w:tab w:val="right" w:leader="dot" w:pos="8312"/>
        </w:tabs>
      </w:pPr>
      <w:r>
        <w:fldChar w:fldCharType="begin"/>
      </w:r>
      <w:r>
        <w:instrText xml:space="preserve"> HYPERLINK \l _Toc12077 </w:instrText>
      </w:r>
      <w:r>
        <w:fldChar w:fldCharType="separate"/>
      </w:r>
      <w:r>
        <w:t>(二) 网格员任务闭环（对接街道“慧采集”）</w:t>
      </w:r>
      <w:r>
        <w:tab/>
      </w:r>
      <w:r>
        <w:fldChar w:fldCharType="begin"/>
      </w:r>
      <w:r>
        <w:instrText xml:space="preserve"> PAGEREF _Toc12077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1F554235">
      <w:pPr>
        <w:pStyle w:val="14"/>
        <w:tabs>
          <w:tab w:val="right" w:leader="dot" w:pos="8312"/>
        </w:tabs>
      </w:pPr>
      <w:r>
        <w:fldChar w:fldCharType="begin"/>
      </w:r>
      <w:r>
        <w:instrText xml:space="preserve"> HYPERLINK \l _Toc25089 </w:instrText>
      </w:r>
      <w:r>
        <w:fldChar w:fldCharType="separate"/>
      </w:r>
      <w:r>
        <w:t>四、常见问题与维护</w:t>
      </w:r>
      <w:r>
        <w:tab/>
      </w:r>
      <w:r>
        <w:fldChar w:fldCharType="begin"/>
      </w:r>
      <w:r>
        <w:instrText xml:space="preserve"> PAGEREF _Toc25089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5F562F21">
      <w:pPr>
        <w:pStyle w:val="16"/>
        <w:tabs>
          <w:tab w:val="right" w:leader="dot" w:pos="8312"/>
        </w:tabs>
      </w:pPr>
      <w:r>
        <w:fldChar w:fldCharType="begin"/>
      </w:r>
      <w:r>
        <w:instrText xml:space="preserve"> HYPERLINK \l _Toc20286 </w:instrText>
      </w:r>
      <w:r>
        <w:fldChar w:fldCharType="separate"/>
      </w:r>
      <w:r>
        <w:t>(一) 自助机卡纸</w:t>
      </w:r>
      <w:r>
        <w:tab/>
      </w:r>
      <w:r>
        <w:fldChar w:fldCharType="begin"/>
      </w:r>
      <w:r>
        <w:instrText xml:space="preserve"> PAGEREF _Toc20286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3057FA48">
      <w:pPr>
        <w:pStyle w:val="16"/>
        <w:tabs>
          <w:tab w:val="right" w:leader="dot" w:pos="8312"/>
        </w:tabs>
      </w:pPr>
      <w:r>
        <w:fldChar w:fldCharType="begin"/>
      </w:r>
      <w:r>
        <w:instrText xml:space="preserve"> HYPERLINK \l _Toc3402 </w:instrText>
      </w:r>
      <w:r>
        <w:fldChar w:fldCharType="separate"/>
      </w:r>
      <w:r>
        <w:t>(</w:t>
      </w:r>
      <w:r>
        <w:rPr>
          <w:rFonts w:hint="eastAsia"/>
        </w:rPr>
        <w:t>二</w:t>
      </w:r>
      <w:r>
        <w:t xml:space="preserve">) </w:t>
      </w:r>
      <w:r>
        <w:rPr>
          <w:rFonts w:ascii="微软雅黑" w:hAnsi="微软雅黑" w:cs="微软雅黑"/>
          <w:i w:val="0"/>
          <w:strike w:val="0"/>
          <w:spacing w:val="0"/>
          <w:shd w:val="clear" w:color="auto" w:fill="FFFFFF"/>
        </w:rPr>
        <w:t>AI数字人答非所问</w:t>
      </w:r>
      <w:r>
        <w:tab/>
      </w:r>
      <w:r>
        <w:fldChar w:fldCharType="begin"/>
      </w:r>
      <w:r>
        <w:instrText xml:space="preserve"> PAGEREF _Toc3402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43203B59">
      <w:pPr>
        <w:pStyle w:val="14"/>
        <w:tabs>
          <w:tab w:val="right" w:leader="dot" w:pos="8312"/>
        </w:tabs>
      </w:pPr>
      <w:r>
        <w:fldChar w:fldCharType="begin"/>
      </w:r>
      <w:r>
        <w:instrText xml:space="preserve"> HYPERLINK \l _Toc15623 </w:instrText>
      </w:r>
      <w:r>
        <w:fldChar w:fldCharType="separate"/>
      </w:r>
      <w:r>
        <w:t>五、附</w:t>
      </w:r>
      <w:r>
        <w:rPr>
          <w:rFonts w:hint="eastAsia"/>
        </w:rPr>
        <w:t>录</w:t>
      </w:r>
      <w:r>
        <w:tab/>
      </w:r>
      <w:r>
        <w:fldChar w:fldCharType="begin"/>
      </w:r>
      <w:r>
        <w:instrText xml:space="preserve"> PAGEREF _Toc15623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21C96235">
      <w:r>
        <w:fldChar w:fldCharType="end"/>
      </w:r>
    </w:p>
    <w:p w14:paraId="0B0013A8">
      <w:pPr>
        <w:bidi w:val="0"/>
      </w:pPr>
    </w:p>
    <w:p w14:paraId="7410998F">
      <w:pPr>
        <w:bidi w:val="0"/>
      </w:pPr>
    </w:p>
    <w:p w14:paraId="7C1357B8">
      <w:pPr>
        <w:bidi w:val="0"/>
      </w:pPr>
    </w:p>
    <w:p w14:paraId="2152055F">
      <w:pPr>
        <w:bidi w:val="0"/>
      </w:pPr>
    </w:p>
    <w:p w14:paraId="281FE10B">
      <w:pPr>
        <w:bidi w:val="0"/>
      </w:pPr>
    </w:p>
    <w:p w14:paraId="38699184">
      <w:pPr>
        <w:bidi w:val="0"/>
      </w:pPr>
    </w:p>
    <w:p w14:paraId="7DE54414">
      <w:pPr>
        <w:bidi w:val="0"/>
      </w:pPr>
    </w:p>
    <w:p w14:paraId="12EBE3E8">
      <w:pPr>
        <w:bidi w:val="0"/>
      </w:pPr>
    </w:p>
    <w:p w14:paraId="240828EC">
      <w:pPr>
        <w:bidi w:val="0"/>
      </w:pPr>
    </w:p>
    <w:p w14:paraId="742739A9">
      <w:pPr>
        <w:bidi w:val="0"/>
      </w:pPr>
    </w:p>
    <w:p w14:paraId="139A71B7">
      <w:pPr>
        <w:bidi w:val="0"/>
      </w:pPr>
    </w:p>
    <w:p w14:paraId="3B6F8A4A">
      <w:pPr>
        <w:bidi w:val="0"/>
      </w:pPr>
    </w:p>
    <w:p w14:paraId="60E5A8C2"/>
    <w:p w14:paraId="57A1927E">
      <w:pPr>
        <w:pStyle w:val="2"/>
        <w:rPr>
          <w:sz w:val="30"/>
        </w:rPr>
      </w:pPr>
    </w:p>
    <w:p w14:paraId="6EBF3E42">
      <w:pPr>
        <w:pStyle w:val="2"/>
      </w:pPr>
      <w:bookmarkStart w:id="0" w:name="_Toc7632"/>
      <w:r>
        <w:rPr>
          <w:sz w:val="30"/>
        </w:rPr>
        <w:t>一、系统概述</w:t>
      </w:r>
      <w:bookmarkEnd w:id="0"/>
    </w:p>
    <w:p w14:paraId="37879697">
      <w:r>
        <w:rPr>
          <w:rFonts w:ascii="微软雅黑" w:hAnsi="微软雅黑" w:cs="微软雅黑"/>
          <w:b/>
          <w:i w:val="0"/>
          <w:strike w:val="0"/>
          <w:color w:val="1C1F23"/>
          <w:spacing w:val="0"/>
          <w:sz w:val="24"/>
          <w:u w:val="none"/>
          <w:shd w:val="clear" w:color="auto" w:fill="FFFFFF"/>
        </w:rPr>
        <w:t>适用场景</w:t>
      </w:r>
      <w:r>
        <w:rPr>
          <w:rFonts w:ascii="微软雅黑" w:hAnsi="微软雅黑" w:cs="微软雅黑"/>
          <w:i w:val="0"/>
          <w:strike w:val="0"/>
          <w:color w:val="1C1F23"/>
          <w:spacing w:val="0"/>
          <w:sz w:val="24"/>
          <w:u w:val="none"/>
          <w:shd w:val="clear" w:color="auto" w:fill="FFFFFF"/>
        </w:rPr>
        <w:t xml:space="preserve">：街道武装部征兵工作、民兵管理、国防动员、党管武装等数字化业务。 </w:t>
      </w:r>
    </w:p>
    <w:p w14:paraId="2E3339BD">
      <w:r>
        <w:rPr>
          <w:rFonts w:ascii="微软雅黑" w:hAnsi="微软雅黑" w:cs="微软雅黑"/>
          <w:b/>
          <w:i w:val="0"/>
          <w:strike w:val="0"/>
          <w:color w:val="1C1F23"/>
          <w:spacing w:val="0"/>
          <w:sz w:val="24"/>
          <w:u w:val="none"/>
          <w:shd w:val="clear" w:color="auto" w:fill="FFFFFF"/>
        </w:rPr>
        <w:t>核心设备</w:t>
      </w:r>
      <w:r>
        <w:rPr>
          <w:rFonts w:ascii="微软雅黑" w:hAnsi="微软雅黑" w:cs="微软雅黑"/>
          <w:i w:val="0"/>
          <w:strike w:val="0"/>
          <w:color w:val="1C1F23"/>
          <w:spacing w:val="0"/>
          <w:sz w:val="24"/>
          <w:u w:val="none"/>
          <w:shd w:val="clear" w:color="auto" w:fill="FFFFFF"/>
        </w:rPr>
        <w:t>：兵役登记自助一体机、AI数字员工一体机、AI目标识别摄像机、AI器材库终端、安全服务一体机。</w:t>
      </w:r>
    </w:p>
    <w:p w14:paraId="73B6E2CB">
      <w:pPr>
        <w:pBdr>
          <w:bottom w:val="none" w:color="auto" w:sz="0" w:space="0"/>
        </w:pBdr>
      </w:pPr>
      <w:r>
        <w:rPr>
          <w:rFonts w:ascii="微软雅黑" w:hAnsi="微软雅黑" w:cs="微软雅黑"/>
          <w:b/>
          <w:i w:val="0"/>
          <w:strike w:val="0"/>
          <w:color w:val="1C1F23"/>
          <w:spacing w:val="0"/>
          <w:sz w:val="24"/>
          <w:u w:val="none"/>
          <w:shd w:val="clear" w:color="auto" w:fill="FFFFFF"/>
        </w:rPr>
        <w:t>系统目标</w:t>
      </w:r>
      <w:r>
        <w:rPr>
          <w:rFonts w:ascii="微软雅黑" w:hAnsi="微软雅黑" w:cs="微软雅黑"/>
          <w:i w:val="0"/>
          <w:strike w:val="0"/>
          <w:color w:val="1C1F23"/>
          <w:spacing w:val="0"/>
          <w:sz w:val="24"/>
          <w:u w:val="none"/>
          <w:shd w:val="clear" w:color="auto" w:fill="FFFFFF"/>
        </w:rPr>
        <w:t>：实现“军地一张网、数据一条链、资源一个库、态势一幅图”，支撑突发事件快速响应。</w:t>
      </w:r>
    </w:p>
    <w:p w14:paraId="34668F7D">
      <w:pPr>
        <w:pStyle w:val="2"/>
      </w:pPr>
      <w:bookmarkStart w:id="1" w:name="_Toc13322"/>
      <w:r>
        <w:rPr>
          <w:sz w:val="30"/>
        </w:rPr>
        <w:t>二、核心设备操作指南</w:t>
      </w:r>
      <w:bookmarkEnd w:id="1"/>
    </w:p>
    <w:p w14:paraId="7EC33DA7">
      <w:pPr>
        <w:pStyle w:val="3"/>
        <w:rPr>
          <w:sz w:val="24"/>
        </w:rPr>
      </w:pPr>
      <w:bookmarkStart w:id="2" w:name="_Toc204"/>
      <w:r>
        <w:rPr>
          <w:sz w:val="24"/>
        </w:rPr>
        <w:t>(一) 兵役登记自助一体机</w:t>
      </w:r>
      <w:bookmarkEnd w:id="2"/>
    </w:p>
    <w:p w14:paraId="588A156F">
      <w:r>
        <w:rPr>
          <w:rFonts w:ascii="微软雅黑" w:hAnsi="微软雅黑" w:cs="微软雅黑"/>
          <w:b/>
          <w:i w:val="0"/>
          <w:strike w:val="0"/>
          <w:color w:val="1C1F23"/>
          <w:spacing w:val="0"/>
          <w:sz w:val="24"/>
          <w:u w:val="none"/>
          <w:shd w:val="clear" w:color="auto" w:fill="FFFFFF"/>
        </w:rPr>
        <w:t>功能</w:t>
      </w:r>
      <w:r>
        <w:rPr>
          <w:rFonts w:ascii="微软雅黑" w:hAnsi="微软雅黑" w:cs="微软雅黑"/>
          <w:i w:val="0"/>
          <w:strike w:val="0"/>
          <w:color w:val="1C1F23"/>
          <w:spacing w:val="0"/>
          <w:sz w:val="24"/>
          <w:u w:val="none"/>
          <w:shd w:val="clear" w:color="auto" w:fill="FFFFFF"/>
        </w:rPr>
        <w:t>：24小时自助兵役登记、证件打印、语音交互。</w:t>
      </w:r>
    </w:p>
    <w:p w14:paraId="2E6AE5AE">
      <w:r>
        <w:rPr>
          <w:rFonts w:ascii="微软雅黑" w:hAnsi="微软雅黑" w:cs="微软雅黑"/>
          <w:b/>
          <w:i w:val="0"/>
          <w:strike w:val="0"/>
          <w:color w:val="1C1F23"/>
          <w:spacing w:val="0"/>
          <w:sz w:val="24"/>
          <w:u w:val="none"/>
          <w:shd w:val="clear" w:color="auto" w:fill="FFFFFF"/>
        </w:rPr>
        <w:t>操作流程</w:t>
      </w:r>
      <w:r>
        <w:rPr>
          <w:rFonts w:ascii="微软雅黑" w:hAnsi="微软雅黑" w:cs="微软雅黑"/>
          <w:i w:val="0"/>
          <w:strike w:val="0"/>
          <w:color w:val="1C1F23"/>
          <w:spacing w:val="0"/>
          <w:sz w:val="24"/>
          <w:u w:val="none"/>
          <w:shd w:val="clear" w:color="auto" w:fill="FFFFFF"/>
        </w:rPr>
        <w:t>：</w:t>
      </w:r>
    </w:p>
    <w:p w14:paraId="73B3A7D2">
      <w:pPr>
        <w:numPr>
          <w:ilvl w:val="0"/>
          <w:numId w:val="1"/>
        </w:numPr>
      </w:pPr>
      <w:r>
        <w:rPr>
          <w:rFonts w:ascii="微软雅黑" w:hAnsi="微软雅黑" w:cs="微软雅黑"/>
          <w:i w:val="0"/>
          <w:strike w:val="0"/>
          <w:color w:val="1C1F23"/>
          <w:spacing w:val="0"/>
          <w:sz w:val="24"/>
          <w:u w:val="none"/>
          <w:shd w:val="clear" w:color="auto" w:fill="FFFFFF"/>
        </w:rPr>
        <w:t xml:space="preserve"> </w:t>
      </w:r>
      <w:r>
        <w:rPr>
          <w:rFonts w:ascii="微软雅黑" w:hAnsi="微软雅黑" w:cs="微软雅黑"/>
          <w:b/>
          <w:i w:val="0"/>
          <w:strike w:val="0"/>
          <w:color w:val="1C1F23"/>
          <w:spacing w:val="0"/>
          <w:sz w:val="24"/>
          <w:u w:val="none"/>
          <w:shd w:val="clear" w:color="auto" w:fill="FFFFFF"/>
        </w:rPr>
        <w:t>居民端</w:t>
      </w:r>
      <w:r>
        <w:rPr>
          <w:rFonts w:ascii="微软雅黑" w:hAnsi="微软雅黑" w:cs="微软雅黑"/>
          <w:i w:val="0"/>
          <w:strike w:val="0"/>
          <w:color w:val="1C1F23"/>
          <w:spacing w:val="0"/>
          <w:sz w:val="24"/>
          <w:u w:val="none"/>
          <w:shd w:val="clear" w:color="auto" w:fill="FFFFFF"/>
        </w:rPr>
        <w:t>：</w:t>
      </w:r>
    </w:p>
    <w:p w14:paraId="1D48AF67">
      <w:r>
        <w:rPr>
          <w:rFonts w:ascii="微软雅黑" w:hAnsi="微软雅黑" w:cs="微软雅黑"/>
          <w:i w:val="0"/>
          <w:strike w:val="0"/>
          <w:color w:val="1C1F23"/>
          <w:spacing w:val="0"/>
          <w:sz w:val="24"/>
          <w:u w:val="none"/>
          <w:shd w:val="clear" w:color="auto" w:fill="FFFFFF"/>
        </w:rPr>
        <w:t xml:space="preserve">  ① 点击屏幕【兵役登记】→ 选择“初次登记”或“补登”；</w:t>
      </w:r>
    </w:p>
    <w:p w14:paraId="204BAD7A">
      <w:r>
        <w:rPr>
          <w:rFonts w:ascii="微软雅黑" w:hAnsi="微软雅黑" w:cs="微软雅黑"/>
          <w:i w:val="0"/>
          <w:strike w:val="0"/>
          <w:color w:val="1C1F23"/>
          <w:spacing w:val="0"/>
          <w:sz w:val="24"/>
          <w:u w:val="none"/>
          <w:shd w:val="clear" w:color="auto" w:fill="FFFFFF"/>
        </w:rPr>
        <w:t xml:space="preserve">  ② 语音输入姓名、身份证号（支持方言识别），或刷身份证自动读取；</w:t>
      </w:r>
    </w:p>
    <w:p w14:paraId="26CB45CF">
      <w:r>
        <w:rPr>
          <w:rFonts w:ascii="微软雅黑" w:hAnsi="微软雅黑" w:cs="微软雅黑"/>
          <w:i w:val="0"/>
          <w:strike w:val="0"/>
          <w:color w:val="1C1F23"/>
          <w:spacing w:val="0"/>
          <w:sz w:val="24"/>
          <w:u w:val="none"/>
          <w:shd w:val="clear" w:color="auto" w:fill="FFFFFF"/>
        </w:rPr>
        <w:t xml:space="preserve">  ③ 核对全国征兵网同步数据（学历、户籍等），补充联系方式；</w:t>
      </w:r>
    </w:p>
    <w:p w14:paraId="07AD2112">
      <w:r>
        <w:rPr>
          <w:rFonts w:ascii="微软雅黑" w:hAnsi="微软雅黑" w:cs="微软雅黑"/>
          <w:i w:val="0"/>
          <w:strike w:val="0"/>
          <w:color w:val="1C1F23"/>
          <w:spacing w:val="0"/>
          <w:sz w:val="24"/>
          <w:u w:val="none"/>
          <w:shd w:val="clear" w:color="auto" w:fill="FFFFFF"/>
        </w:rPr>
        <w:t xml:space="preserve">  ④ 点击【打印】，整本放入空白兵役证（无需拆页），设备自动寻边打印；</w:t>
      </w:r>
    </w:p>
    <w:p w14:paraId="348DBA64">
      <w:r>
        <w:rPr>
          <w:rFonts w:ascii="微软雅黑" w:hAnsi="微软雅黑" w:cs="微软雅黑"/>
          <w:i w:val="0"/>
          <w:strike w:val="0"/>
          <w:color w:val="1C1F23"/>
          <w:spacing w:val="0"/>
          <w:sz w:val="24"/>
          <w:u w:val="none"/>
          <w:shd w:val="clear" w:color="auto" w:fill="FFFFFF"/>
        </w:rPr>
        <w:t xml:space="preserve">  ⑤ 打印完成后扫码关注“全国征兵网”获取进度通知</w:t>
      </w:r>
      <w:r>
        <w:rPr>
          <w:rFonts w:hint="eastAsia" w:ascii="微软雅黑" w:hAnsi="微软雅黑" w:cs="微软雅黑"/>
          <w:i w:val="0"/>
          <w:strike w:val="0"/>
          <w:color w:val="1C1F23"/>
          <w:spacing w:val="0"/>
          <w:sz w:val="24"/>
          <w:u w:val="none"/>
          <w:shd w:val="clear" w:color="auto" w:fill="FFFFFF"/>
        </w:rPr>
        <w:t>。</w:t>
      </w:r>
    </w:p>
    <w:p w14:paraId="2499E888">
      <w:pPr>
        <w:numPr>
          <w:ilvl w:val="0"/>
          <w:numId w:val="2"/>
        </w:numPr>
      </w:pPr>
      <w:r>
        <w:rPr>
          <w:rFonts w:ascii="微软雅黑" w:hAnsi="微软雅黑" w:cs="微软雅黑"/>
          <w:i w:val="0"/>
          <w:strike w:val="0"/>
          <w:color w:val="1C1F23"/>
          <w:spacing w:val="0"/>
          <w:sz w:val="24"/>
          <w:u w:val="none"/>
          <w:shd w:val="clear" w:color="auto" w:fill="FFFFFF"/>
        </w:rPr>
        <w:t xml:space="preserve"> </w:t>
      </w:r>
      <w:r>
        <w:rPr>
          <w:rFonts w:ascii="微软雅黑" w:hAnsi="微软雅黑" w:cs="微软雅黑"/>
          <w:b/>
          <w:i w:val="0"/>
          <w:strike w:val="0"/>
          <w:color w:val="1C1F23"/>
          <w:spacing w:val="0"/>
          <w:sz w:val="24"/>
          <w:u w:val="none"/>
          <w:shd w:val="clear" w:color="auto" w:fill="FFFFFF"/>
        </w:rPr>
        <w:t>管理员端</w:t>
      </w:r>
      <w:r>
        <w:rPr>
          <w:rFonts w:ascii="微软雅黑" w:hAnsi="微软雅黑" w:cs="微软雅黑"/>
          <w:i w:val="0"/>
          <w:strike w:val="0"/>
          <w:color w:val="1C1F23"/>
          <w:spacing w:val="0"/>
          <w:sz w:val="24"/>
          <w:u w:val="none"/>
          <w:shd w:val="clear" w:color="auto" w:fill="FFFFFF"/>
        </w:rPr>
        <w:t>：</w:t>
      </w:r>
    </w:p>
    <w:p w14:paraId="0A1AA49F">
      <w:r>
        <w:rPr>
          <w:rFonts w:ascii="微软雅黑" w:hAnsi="微软雅黑" w:cs="微软雅黑"/>
          <w:i w:val="0"/>
          <w:strike w:val="0"/>
          <w:color w:val="1C1F23"/>
          <w:spacing w:val="0"/>
          <w:sz w:val="24"/>
          <w:u w:val="none"/>
          <w:shd w:val="clear" w:color="auto" w:fill="FFFFFF"/>
        </w:rPr>
        <w:t xml:space="preserve">  ① 后台查看当日登记数据，导出Excel（含未成功记录原因）；</w:t>
      </w:r>
    </w:p>
    <w:p w14:paraId="09C409A1">
      <w:r>
        <w:rPr>
          <w:rFonts w:ascii="微软雅黑" w:hAnsi="微软雅黑" w:cs="微软雅黑"/>
          <w:i w:val="0"/>
          <w:strike w:val="0"/>
          <w:color w:val="1C1F23"/>
          <w:spacing w:val="0"/>
          <w:sz w:val="24"/>
          <w:u w:val="none"/>
          <w:shd w:val="clear" w:color="auto" w:fill="FFFFFF"/>
        </w:rPr>
        <w:t xml:space="preserve">  ② 耗材报警提醒（纸张≤10张、墨盒余量20%），一键申请补给；</w:t>
      </w:r>
    </w:p>
    <w:p w14:paraId="5C59F589">
      <w:pPr>
        <w:pBdr>
          <w:bottom w:val="none" w:color="auto" w:sz="0" w:space="0"/>
        </w:pBdr>
      </w:pPr>
      <w:r>
        <w:rPr>
          <w:rFonts w:ascii="微软雅黑" w:hAnsi="微软雅黑" w:cs="微软雅黑"/>
          <w:i w:val="0"/>
          <w:strike w:val="0"/>
          <w:color w:val="1C1F23"/>
          <w:spacing w:val="0"/>
          <w:sz w:val="24"/>
          <w:u w:val="none"/>
          <w:shd w:val="clear" w:color="auto" w:fill="FFFFFF"/>
        </w:rPr>
        <w:t xml:space="preserve">  ③ 每周一清机：进入维护模式→清理废纸箱→校准打印头。</w:t>
      </w:r>
    </w:p>
    <w:p w14:paraId="28C89D72">
      <w:pPr>
        <w:pStyle w:val="3"/>
      </w:pPr>
      <w:bookmarkStart w:id="3" w:name="_Toc32039"/>
      <w:r>
        <w:rPr>
          <w:sz w:val="24"/>
        </w:rPr>
        <w:t>(二) AI数字员工一体机</w:t>
      </w:r>
      <w:bookmarkEnd w:id="3"/>
    </w:p>
    <w:p w14:paraId="01D6B5D9">
      <w:r>
        <w:rPr>
          <w:rFonts w:ascii="微软雅黑" w:hAnsi="微软雅黑" w:cs="微软雅黑"/>
          <w:b/>
          <w:i w:val="0"/>
          <w:strike w:val="0"/>
          <w:color w:val="1C1F23"/>
          <w:spacing w:val="0"/>
          <w:sz w:val="24"/>
          <w:u w:val="none"/>
          <w:shd w:val="clear" w:color="auto" w:fill="FFFFFF"/>
        </w:rPr>
        <w:t>功能</w:t>
      </w:r>
      <w:r>
        <w:rPr>
          <w:rFonts w:ascii="微软雅黑" w:hAnsi="微软雅黑" w:cs="微软雅黑"/>
          <w:i w:val="0"/>
          <w:strike w:val="0"/>
          <w:color w:val="1C1F23"/>
          <w:spacing w:val="0"/>
          <w:sz w:val="24"/>
          <w:u w:val="none"/>
          <w:shd w:val="clear" w:color="auto" w:fill="FFFFFF"/>
        </w:rPr>
        <w:t xml:space="preserve">：政策咨询、业务指引、虚拟人交互。 </w:t>
      </w:r>
    </w:p>
    <w:p w14:paraId="2B3009BD">
      <w:r>
        <w:rPr>
          <w:rFonts w:ascii="微软雅黑" w:hAnsi="微软雅黑" w:cs="微软雅黑"/>
          <w:b/>
          <w:i w:val="0"/>
          <w:strike w:val="0"/>
          <w:color w:val="1C1F23"/>
          <w:spacing w:val="0"/>
          <w:sz w:val="24"/>
          <w:u w:val="none"/>
          <w:shd w:val="clear" w:color="auto" w:fill="FFFFFF"/>
        </w:rPr>
        <w:t>操作场景</w:t>
      </w:r>
      <w:r>
        <w:rPr>
          <w:rFonts w:ascii="微软雅黑" w:hAnsi="微软雅黑" w:cs="微软雅黑"/>
          <w:i w:val="0"/>
          <w:strike w:val="0"/>
          <w:color w:val="1C1F23"/>
          <w:spacing w:val="0"/>
          <w:sz w:val="24"/>
          <w:u w:val="none"/>
          <w:shd w:val="clear" w:color="auto" w:fill="FFFFFF"/>
        </w:rPr>
        <w:t>：</w:t>
      </w:r>
    </w:p>
    <w:p w14:paraId="60F3BDC3">
      <w:pPr>
        <w:numPr>
          <w:ilvl w:val="0"/>
          <w:numId w:val="3"/>
        </w:numPr>
      </w:pPr>
      <w:r>
        <w:rPr>
          <w:rFonts w:ascii="微软雅黑" w:hAnsi="微软雅黑" w:cs="微软雅黑"/>
          <w:i w:val="0"/>
          <w:strike w:val="0"/>
          <w:color w:val="1C1F23"/>
          <w:spacing w:val="0"/>
          <w:sz w:val="24"/>
          <w:u w:val="none"/>
          <w:shd w:val="clear" w:color="auto" w:fill="FFFFFF"/>
        </w:rPr>
        <w:t xml:space="preserve"> </w:t>
      </w:r>
      <w:r>
        <w:rPr>
          <w:rFonts w:ascii="微软雅黑" w:hAnsi="微软雅黑" w:cs="微软雅黑"/>
          <w:b/>
          <w:i w:val="0"/>
          <w:strike w:val="0"/>
          <w:color w:val="1C1F23"/>
          <w:spacing w:val="0"/>
          <w:sz w:val="24"/>
          <w:u w:val="none"/>
          <w:shd w:val="clear" w:color="auto" w:fill="FFFFFF"/>
        </w:rPr>
        <w:t>居民咨询</w:t>
      </w:r>
      <w:r>
        <w:rPr>
          <w:rFonts w:ascii="微软雅黑" w:hAnsi="微软雅黑" w:cs="微软雅黑"/>
          <w:i w:val="0"/>
          <w:strike w:val="0"/>
          <w:color w:val="1C1F23"/>
          <w:spacing w:val="0"/>
          <w:sz w:val="24"/>
          <w:u w:val="none"/>
          <w:shd w:val="clear" w:color="auto" w:fill="FFFFFF"/>
        </w:rPr>
        <w:t>：</w:t>
      </w:r>
    </w:p>
    <w:p w14:paraId="4B62575D">
      <w:r>
        <w:rPr>
          <w:rFonts w:ascii="微软雅黑" w:hAnsi="微软雅黑" w:cs="微软雅黑"/>
          <w:i w:val="0"/>
          <w:strike w:val="0"/>
          <w:color w:val="1C1F23"/>
          <w:spacing w:val="0"/>
          <w:sz w:val="24"/>
          <w:u w:val="none"/>
          <w:shd w:val="clear" w:color="auto" w:fill="FFFFFF"/>
        </w:rPr>
        <w:t xml:space="preserve">  ① 语音唤醒“小武”（默认唤醒词）→ 提问“征兵体检标准”“民兵训练时间”等； </w:t>
      </w:r>
    </w:p>
    <w:p w14:paraId="0C6F8B0E">
      <w:r>
        <w:rPr>
          <w:rFonts w:ascii="微软雅黑" w:hAnsi="微软雅黑" w:cs="微软雅黑"/>
          <w:i w:val="0"/>
          <w:strike w:val="0"/>
          <w:color w:val="1C1F23"/>
          <w:spacing w:val="0"/>
          <w:sz w:val="24"/>
          <w:u w:val="none"/>
          <w:shd w:val="clear" w:color="auto" w:fill="FFFFFF"/>
        </w:rPr>
        <w:t xml:space="preserve">  ② 虚拟人同步展示图文/视频（如《兵役登记流程图解》）；</w:t>
      </w:r>
    </w:p>
    <w:p w14:paraId="560BB27C">
      <w:r>
        <w:rPr>
          <w:rFonts w:ascii="微软雅黑" w:hAnsi="微软雅黑" w:cs="微软雅黑"/>
          <w:i w:val="0"/>
          <w:strike w:val="0"/>
          <w:color w:val="1C1F23"/>
          <w:spacing w:val="0"/>
          <w:sz w:val="24"/>
          <w:u w:val="none"/>
          <w:shd w:val="clear" w:color="auto" w:fill="FFFFFF"/>
        </w:rPr>
        <w:t xml:space="preserve">  ③ 复杂问题转人工：点击屏幕【转线上客服】，推送至后台</w:t>
      </w:r>
      <w:r>
        <w:rPr>
          <w:rFonts w:hint="eastAsia" w:ascii="微软雅黑" w:hAnsi="微软雅黑" w:cs="微软雅黑"/>
          <w:i w:val="0"/>
          <w:strike w:val="0"/>
          <w:color w:val="1C1F23"/>
          <w:spacing w:val="0"/>
          <w:sz w:val="24"/>
          <w:u w:val="none"/>
          <w:shd w:val="clear" w:color="auto" w:fill="FFFFFF"/>
        </w:rPr>
        <w:t>专业客服</w:t>
      </w:r>
      <w:r>
        <w:rPr>
          <w:rFonts w:ascii="微软雅黑" w:hAnsi="微软雅黑" w:cs="微软雅黑"/>
          <w:i w:val="0"/>
          <w:strike w:val="0"/>
          <w:color w:val="1C1F23"/>
          <w:spacing w:val="0"/>
          <w:sz w:val="24"/>
          <w:u w:val="none"/>
          <w:shd w:val="clear" w:color="auto" w:fill="FFFFFF"/>
        </w:rPr>
        <w:t>。</w:t>
      </w:r>
    </w:p>
    <w:p w14:paraId="636A145C">
      <w:pPr>
        <w:numPr>
          <w:ilvl w:val="0"/>
          <w:numId w:val="4"/>
        </w:numPr>
      </w:pPr>
      <w:r>
        <w:rPr>
          <w:rFonts w:ascii="微软雅黑" w:hAnsi="微软雅黑" w:cs="微软雅黑"/>
          <w:i w:val="0"/>
          <w:strike w:val="0"/>
          <w:color w:val="1C1F23"/>
          <w:spacing w:val="0"/>
          <w:sz w:val="24"/>
          <w:u w:val="none"/>
          <w:shd w:val="clear" w:color="auto" w:fill="FFFFFF"/>
        </w:rPr>
        <w:t xml:space="preserve"> </w:t>
      </w:r>
      <w:r>
        <w:rPr>
          <w:rFonts w:ascii="微软雅黑" w:hAnsi="微软雅黑" w:cs="微软雅黑"/>
          <w:b/>
          <w:i w:val="0"/>
          <w:strike w:val="0"/>
          <w:color w:val="1C1F23"/>
          <w:spacing w:val="0"/>
          <w:sz w:val="24"/>
          <w:u w:val="none"/>
          <w:shd w:val="clear" w:color="auto" w:fill="FFFFFF"/>
        </w:rPr>
        <w:t>管理员配置</w:t>
      </w:r>
      <w:r>
        <w:rPr>
          <w:rFonts w:ascii="微软雅黑" w:hAnsi="微软雅黑" w:cs="微软雅黑"/>
          <w:i w:val="0"/>
          <w:strike w:val="0"/>
          <w:color w:val="1C1F23"/>
          <w:spacing w:val="0"/>
          <w:sz w:val="24"/>
          <w:u w:val="none"/>
          <w:shd w:val="clear" w:color="auto" w:fill="FFFFFF"/>
        </w:rPr>
        <w:t>：</w:t>
      </w:r>
    </w:p>
    <w:p w14:paraId="1D15E2AC">
      <w:r>
        <w:rPr>
          <w:rFonts w:ascii="微软雅黑" w:hAnsi="微软雅黑" w:cs="微软雅黑"/>
          <w:i w:val="0"/>
          <w:strike w:val="0"/>
          <w:color w:val="1C1F23"/>
          <w:spacing w:val="0"/>
          <w:sz w:val="24"/>
          <w:u w:val="none"/>
          <w:shd w:val="clear" w:color="auto" w:fill="FFFFFF"/>
        </w:rPr>
        <w:t xml:space="preserve">  ① 登录后台→ 知识库管理→新增问答（支持Excel批量导入）；</w:t>
      </w:r>
    </w:p>
    <w:p w14:paraId="46D023E0">
      <w:r>
        <w:rPr>
          <w:rFonts w:ascii="微软雅黑" w:hAnsi="微软雅黑" w:cs="微软雅黑"/>
          <w:i w:val="0"/>
          <w:strike w:val="0"/>
          <w:color w:val="1C1F23"/>
          <w:spacing w:val="0"/>
          <w:sz w:val="24"/>
          <w:u w:val="none"/>
          <w:shd w:val="clear" w:color="auto" w:fill="FFFFFF"/>
        </w:rPr>
        <w:t xml:space="preserve">  ② 自定义话术：如将“退伍军人补贴”关联最新政策文件（PDF/视频）；  </w:t>
      </w:r>
    </w:p>
    <w:p w14:paraId="4894A793">
      <w:r>
        <w:rPr>
          <w:rFonts w:ascii="微软雅黑" w:hAnsi="微软雅黑" w:cs="微软雅黑"/>
          <w:i w:val="0"/>
          <w:strike w:val="0"/>
          <w:color w:val="1C1F23"/>
          <w:spacing w:val="0"/>
          <w:sz w:val="24"/>
          <w:u w:val="none"/>
          <w:shd w:val="clear" w:color="auto" w:fill="FFFFFF"/>
        </w:rPr>
        <w:t xml:space="preserve">  ③ 数据看板：查看高频问题TOP10，优化知识库（每月更新一次）。  </w:t>
      </w:r>
    </w:p>
    <w:p w14:paraId="6A2F741D"/>
    <w:p w14:paraId="66B189FB">
      <w:pPr>
        <w:pStyle w:val="3"/>
      </w:pPr>
      <w:bookmarkStart w:id="4" w:name="_Toc28002"/>
      <w:r>
        <w:rPr>
          <w:sz w:val="24"/>
        </w:rPr>
        <w:t>(三) AI目标识别摄像机+ AI器材库终端</w:t>
      </w:r>
      <w:bookmarkEnd w:id="4"/>
    </w:p>
    <w:p w14:paraId="6CD3D4BD">
      <w:r>
        <w:rPr>
          <w:rFonts w:ascii="微软雅黑" w:hAnsi="微软雅黑" w:cs="微软雅黑"/>
          <w:b/>
          <w:i w:val="0"/>
          <w:strike w:val="0"/>
          <w:color w:val="1C1F23"/>
          <w:spacing w:val="0"/>
          <w:sz w:val="24"/>
          <w:u w:val="none"/>
          <w:shd w:val="clear" w:color="auto" w:fill="FFFFFF"/>
        </w:rPr>
        <w:t>功能</w:t>
      </w:r>
      <w:r>
        <w:rPr>
          <w:rFonts w:ascii="微软雅黑" w:hAnsi="微软雅黑" w:cs="微软雅黑"/>
          <w:i w:val="0"/>
          <w:strike w:val="0"/>
          <w:color w:val="1C1F23"/>
          <w:spacing w:val="0"/>
          <w:sz w:val="24"/>
          <w:u w:val="none"/>
          <w:shd w:val="clear" w:color="auto" w:fill="FFFFFF"/>
        </w:rPr>
        <w:t>：无人值守仓库管理，实时抓拍物料出入库。</w:t>
      </w:r>
    </w:p>
    <w:p w14:paraId="55446BDF">
      <w:r>
        <w:rPr>
          <w:rFonts w:ascii="微软雅黑" w:hAnsi="微软雅黑" w:cs="微软雅黑"/>
          <w:b/>
          <w:i w:val="0"/>
          <w:strike w:val="0"/>
          <w:color w:val="1C1F23"/>
          <w:spacing w:val="0"/>
          <w:sz w:val="24"/>
          <w:u w:val="none"/>
          <w:shd w:val="clear" w:color="auto" w:fill="FFFFFF"/>
        </w:rPr>
        <w:t>部署方案</w:t>
      </w:r>
      <w:r>
        <w:rPr>
          <w:rFonts w:ascii="微软雅黑" w:hAnsi="微软雅黑" w:cs="微软雅黑"/>
          <w:i w:val="0"/>
          <w:strike w:val="0"/>
          <w:color w:val="1C1F23"/>
          <w:spacing w:val="0"/>
          <w:sz w:val="24"/>
          <w:u w:val="none"/>
          <w:shd w:val="clear" w:color="auto" w:fill="FFFFFF"/>
        </w:rPr>
        <w:t>：</w:t>
      </w:r>
    </w:p>
    <w:p w14:paraId="7E28AEF9">
      <w:pPr>
        <w:numPr>
          <w:ilvl w:val="0"/>
          <w:numId w:val="5"/>
        </w:numPr>
      </w:pPr>
      <w:r>
        <w:rPr>
          <w:rFonts w:ascii="微软雅黑" w:hAnsi="微软雅黑" w:cs="微软雅黑"/>
          <w:i w:val="0"/>
          <w:strike w:val="0"/>
          <w:color w:val="1C1F23"/>
          <w:spacing w:val="0"/>
          <w:sz w:val="24"/>
          <w:u w:val="none"/>
          <w:shd w:val="clear" w:color="auto" w:fill="FFFFFF"/>
        </w:rPr>
        <w:t xml:space="preserve"> 仓库入口设“识别区”（地面贴黄色虚线框，尺寸1.5m×1m）；</w:t>
      </w:r>
    </w:p>
    <w:p w14:paraId="16531E35">
      <w:pPr>
        <w:numPr>
          <w:ilvl w:val="0"/>
          <w:numId w:val="6"/>
        </w:numPr>
      </w:pPr>
      <w:r>
        <w:rPr>
          <w:rFonts w:ascii="微软雅黑" w:hAnsi="微软雅黑" w:cs="微软雅黑"/>
          <w:i w:val="0"/>
          <w:strike w:val="0"/>
          <w:color w:val="1C1F23"/>
          <w:spacing w:val="0"/>
          <w:sz w:val="24"/>
          <w:u w:val="none"/>
          <w:shd w:val="clear" w:color="auto" w:fill="FFFFFF"/>
        </w:rPr>
        <w:t xml:space="preserve"> 摄像机吊装，覆盖识别区及货架；</w:t>
      </w:r>
    </w:p>
    <w:p w14:paraId="5B87C30B">
      <w:pPr>
        <w:numPr>
          <w:ilvl w:val="0"/>
          <w:numId w:val="7"/>
        </w:numPr>
      </w:pPr>
      <w:r>
        <w:rPr>
          <w:rFonts w:ascii="微软雅黑" w:hAnsi="微软雅黑" w:cs="微软雅黑"/>
          <w:i w:val="0"/>
          <w:strike w:val="0"/>
          <w:color w:val="1C1F23"/>
          <w:spacing w:val="0"/>
          <w:sz w:val="24"/>
          <w:u w:val="none"/>
          <w:shd w:val="clear" w:color="auto" w:fill="FFFFFF"/>
        </w:rPr>
        <w:t xml:space="preserve"> 器材库终端壁挂，用于手动录入特殊物资。</w:t>
      </w:r>
    </w:p>
    <w:p w14:paraId="675D3053">
      <w:r>
        <w:rPr>
          <w:rFonts w:ascii="微软雅黑" w:hAnsi="微软雅黑" w:cs="微软雅黑"/>
          <w:b/>
          <w:i w:val="0"/>
          <w:strike w:val="0"/>
          <w:color w:val="1C1F23"/>
          <w:spacing w:val="0"/>
          <w:sz w:val="24"/>
          <w:u w:val="none"/>
          <w:shd w:val="clear" w:color="auto" w:fill="FFFFFF"/>
        </w:rPr>
        <w:t>操作流程</w:t>
      </w:r>
      <w:r>
        <w:rPr>
          <w:rFonts w:ascii="微软雅黑" w:hAnsi="微软雅黑" w:cs="微软雅黑"/>
          <w:i w:val="0"/>
          <w:strike w:val="0"/>
          <w:color w:val="1C1F23"/>
          <w:spacing w:val="0"/>
          <w:sz w:val="24"/>
          <w:u w:val="none"/>
          <w:shd w:val="clear" w:color="auto" w:fill="FFFFFF"/>
        </w:rPr>
        <w:t>：</w:t>
      </w:r>
    </w:p>
    <w:p w14:paraId="3898A8FE">
      <w:pPr>
        <w:numPr>
          <w:ilvl w:val="0"/>
          <w:numId w:val="8"/>
        </w:numPr>
      </w:pPr>
      <w:r>
        <w:rPr>
          <w:rFonts w:ascii="微软雅黑" w:hAnsi="微软雅黑" w:cs="微软雅黑"/>
          <w:i w:val="0"/>
          <w:strike w:val="0"/>
          <w:color w:val="1C1F23"/>
          <w:spacing w:val="0"/>
          <w:sz w:val="24"/>
          <w:u w:val="none"/>
          <w:shd w:val="clear" w:color="auto" w:fill="FFFFFF"/>
        </w:rPr>
        <w:t xml:space="preserve"> </w:t>
      </w:r>
      <w:r>
        <w:rPr>
          <w:rFonts w:ascii="微软雅黑" w:hAnsi="微软雅黑" w:cs="微软雅黑"/>
          <w:b/>
          <w:i w:val="0"/>
          <w:strike w:val="0"/>
          <w:color w:val="1C1F23"/>
          <w:spacing w:val="0"/>
          <w:sz w:val="24"/>
          <w:u w:val="none"/>
          <w:shd w:val="clear" w:color="auto" w:fill="FFFFFF"/>
        </w:rPr>
        <w:t>入库</w:t>
      </w:r>
      <w:r>
        <w:rPr>
          <w:rFonts w:ascii="微软雅黑" w:hAnsi="微软雅黑" w:cs="微软雅黑"/>
          <w:i w:val="0"/>
          <w:strike w:val="0"/>
          <w:color w:val="1C1F23"/>
          <w:spacing w:val="0"/>
          <w:sz w:val="24"/>
          <w:u w:val="none"/>
          <w:shd w:val="clear" w:color="auto" w:fill="FFFFFF"/>
        </w:rPr>
        <w:t>：物料放识别区→摄像机抓拍→AI识别品类（支持100+种装备，如帐篷、急救包）→终端屏显“入库成功”。</w:t>
      </w:r>
    </w:p>
    <w:p w14:paraId="15257C05">
      <w:pPr>
        <w:numPr>
          <w:ilvl w:val="0"/>
          <w:numId w:val="9"/>
        </w:numPr>
      </w:pPr>
      <w:r>
        <w:rPr>
          <w:rFonts w:ascii="微软雅黑" w:hAnsi="微软雅黑" w:cs="微软雅黑"/>
          <w:i w:val="0"/>
          <w:strike w:val="0"/>
          <w:color w:val="1C1F23"/>
          <w:spacing w:val="0"/>
          <w:sz w:val="24"/>
          <w:u w:val="none"/>
          <w:shd w:val="clear" w:color="auto" w:fill="FFFFFF"/>
        </w:rPr>
        <w:t xml:space="preserve"> </w:t>
      </w:r>
      <w:r>
        <w:rPr>
          <w:rFonts w:ascii="微软雅黑" w:hAnsi="微软雅黑" w:cs="微软雅黑"/>
          <w:b/>
          <w:i w:val="0"/>
          <w:strike w:val="0"/>
          <w:color w:val="1C1F23"/>
          <w:spacing w:val="0"/>
          <w:sz w:val="24"/>
          <w:u w:val="none"/>
          <w:shd w:val="clear" w:color="auto" w:fill="FFFFFF"/>
        </w:rPr>
        <w:t>出库</w:t>
      </w:r>
      <w:r>
        <w:rPr>
          <w:rFonts w:ascii="微软雅黑" w:hAnsi="微软雅黑" w:cs="微软雅黑"/>
          <w:i w:val="0"/>
          <w:strike w:val="0"/>
          <w:color w:val="1C1F23"/>
          <w:spacing w:val="0"/>
          <w:sz w:val="24"/>
          <w:u w:val="none"/>
          <w:shd w:val="clear" w:color="auto" w:fill="FFFFFF"/>
        </w:rPr>
        <w:t>：扫码枪扫民兵证件→终端选择物资→放置识别区→自动扣减库存→通知管理员。</w:t>
      </w:r>
    </w:p>
    <w:p w14:paraId="196DAFDF">
      <w:pPr>
        <w:pBdr>
          <w:bottom w:val="none" w:color="auto" w:sz="0" w:space="0"/>
        </w:pBdr>
      </w:pPr>
      <w:r>
        <w:rPr>
          <w:rFonts w:ascii="微软雅黑" w:hAnsi="微软雅黑" w:cs="微软雅黑"/>
          <w:b/>
          <w:i w:val="0"/>
          <w:strike w:val="0"/>
          <w:color w:val="1C1F23"/>
          <w:spacing w:val="0"/>
          <w:sz w:val="24"/>
          <w:u w:val="none"/>
          <w:shd w:val="clear" w:color="auto" w:fill="FFFFFF"/>
        </w:rPr>
        <w:t>异常处理</w:t>
      </w:r>
      <w:r>
        <w:rPr>
          <w:rFonts w:ascii="微软雅黑" w:hAnsi="微软雅黑" w:cs="微软雅黑"/>
          <w:i w:val="0"/>
          <w:strike w:val="0"/>
          <w:color w:val="1C1F23"/>
          <w:spacing w:val="0"/>
          <w:sz w:val="24"/>
          <w:u w:val="none"/>
          <w:shd w:val="clear" w:color="auto" w:fill="FFFFFF"/>
        </w:rPr>
        <w:t>：识别失败时，终端屏显“人工确认”，管理员远程查看监控并补录</w:t>
      </w:r>
      <w:r>
        <w:rPr>
          <w:rFonts w:hint="eastAsia" w:ascii="微软雅黑" w:hAnsi="微软雅黑" w:cs="微软雅黑"/>
          <w:i w:val="0"/>
          <w:strike w:val="0"/>
          <w:color w:val="1C1F23"/>
          <w:spacing w:val="0"/>
          <w:sz w:val="24"/>
          <w:u w:val="none"/>
          <w:shd w:val="clear" w:color="auto" w:fill="FFFFFF"/>
        </w:rPr>
        <w:t>。</w:t>
      </w:r>
    </w:p>
    <w:p w14:paraId="076E33AA">
      <w:pPr>
        <w:pStyle w:val="3"/>
      </w:pPr>
      <w:bookmarkStart w:id="5" w:name="_Toc1343"/>
      <w:r>
        <w:rPr>
          <w:sz w:val="24"/>
        </w:rPr>
        <w:t>(四) 安全服务一体机</w:t>
      </w:r>
      <w:bookmarkEnd w:id="5"/>
    </w:p>
    <w:p w14:paraId="2D0E924B">
      <w:r>
        <w:rPr>
          <w:rFonts w:ascii="微软雅黑" w:hAnsi="微软雅黑" w:cs="微软雅黑"/>
          <w:b/>
          <w:i w:val="0"/>
          <w:strike w:val="0"/>
          <w:color w:val="1C1F23"/>
          <w:spacing w:val="0"/>
          <w:sz w:val="24"/>
          <w:u w:val="none"/>
          <w:shd w:val="clear" w:color="auto" w:fill="FFFFFF"/>
        </w:rPr>
        <w:t>功能</w:t>
      </w:r>
      <w:r>
        <w:rPr>
          <w:rFonts w:ascii="微软雅黑" w:hAnsi="微软雅黑" w:cs="微软雅黑"/>
          <w:i w:val="0"/>
          <w:strike w:val="0"/>
          <w:color w:val="1C1F23"/>
          <w:spacing w:val="0"/>
          <w:sz w:val="24"/>
          <w:u w:val="none"/>
          <w:shd w:val="clear" w:color="auto" w:fill="FFFFFF"/>
        </w:rPr>
        <w:t>：物理隔离内外网，保障数据安全。</w:t>
      </w:r>
    </w:p>
    <w:p w14:paraId="5A27E9AD">
      <w:r>
        <w:rPr>
          <w:rFonts w:ascii="微软雅黑" w:hAnsi="微软雅黑" w:cs="微软雅黑"/>
          <w:b/>
          <w:i w:val="0"/>
          <w:strike w:val="0"/>
          <w:color w:val="1C1F23"/>
          <w:spacing w:val="0"/>
          <w:sz w:val="24"/>
          <w:u w:val="none"/>
          <w:shd w:val="clear" w:color="auto" w:fill="FFFFFF"/>
        </w:rPr>
        <w:t>配置要求</w:t>
      </w:r>
      <w:r>
        <w:rPr>
          <w:rFonts w:ascii="微软雅黑" w:hAnsi="微软雅黑" w:cs="微软雅黑"/>
          <w:i w:val="0"/>
          <w:strike w:val="0"/>
          <w:color w:val="1C1F23"/>
          <w:spacing w:val="0"/>
          <w:sz w:val="24"/>
          <w:u w:val="none"/>
          <w:shd w:val="clear" w:color="auto" w:fill="FFFFFF"/>
        </w:rPr>
        <w:t>：</w:t>
      </w:r>
    </w:p>
    <w:p w14:paraId="4A04ECB1">
      <w:pPr>
        <w:numPr>
          <w:ilvl w:val="0"/>
          <w:numId w:val="10"/>
        </w:numPr>
      </w:pPr>
      <w:r>
        <w:rPr>
          <w:rFonts w:ascii="微软雅黑" w:hAnsi="微软雅黑" w:cs="微软雅黑"/>
          <w:i w:val="0"/>
          <w:strike w:val="0"/>
          <w:color w:val="1C1F23"/>
          <w:spacing w:val="0"/>
          <w:sz w:val="24"/>
          <w:u w:val="none"/>
          <w:shd w:val="clear" w:color="auto" w:fill="FFFFFF"/>
        </w:rPr>
        <w:t xml:space="preserve"> 内网接口（RJ45）仅连接武装部办公电脑，外网接口禁用；</w:t>
      </w:r>
    </w:p>
    <w:p w14:paraId="5B7558F8">
      <w:pPr>
        <w:numPr>
          <w:ilvl w:val="0"/>
          <w:numId w:val="11"/>
        </w:numPr>
      </w:pPr>
      <w:r>
        <w:rPr>
          <w:rFonts w:ascii="微软雅黑" w:hAnsi="微软雅黑" w:cs="微软雅黑"/>
          <w:i w:val="0"/>
          <w:strike w:val="0"/>
          <w:color w:val="1C1F23"/>
          <w:spacing w:val="0"/>
          <w:sz w:val="24"/>
          <w:u w:val="none"/>
          <w:shd w:val="clear" w:color="auto" w:fill="FFFFFF"/>
        </w:rPr>
        <w:t xml:space="preserve"> 每日18:00自动备份数据至加密硬盘； </w:t>
      </w:r>
    </w:p>
    <w:p w14:paraId="79933848">
      <w:pPr>
        <w:numPr>
          <w:ilvl w:val="0"/>
          <w:numId w:val="12"/>
        </w:numPr>
      </w:pPr>
      <w:r>
        <w:rPr>
          <w:rFonts w:ascii="微软雅黑" w:hAnsi="微软雅黑" w:cs="微软雅黑"/>
          <w:i w:val="0"/>
          <w:strike w:val="0"/>
          <w:color w:val="1C1F23"/>
          <w:spacing w:val="0"/>
          <w:sz w:val="24"/>
          <w:u w:val="none"/>
          <w:shd w:val="clear" w:color="auto" w:fill="FFFFFF"/>
        </w:rPr>
        <w:t xml:space="preserve"> 防火墙策略：禁止U盘读写、禁用远程桌面，仅开放征兵网、街道智慧系统白名单。</w:t>
      </w:r>
    </w:p>
    <w:p w14:paraId="29EFE9F6">
      <w:pPr>
        <w:pBdr>
          <w:bottom w:val="none" w:color="auto" w:sz="0" w:space="0"/>
        </w:pBdr>
      </w:pPr>
      <w:r>
        <w:rPr>
          <w:rFonts w:ascii="微软雅黑" w:hAnsi="微软雅黑" w:cs="微软雅黑"/>
          <w:b/>
          <w:i w:val="0"/>
          <w:strike w:val="0"/>
          <w:color w:val="1C1F23"/>
          <w:spacing w:val="0"/>
          <w:sz w:val="24"/>
          <w:u w:val="none"/>
          <w:shd w:val="clear" w:color="auto" w:fill="FFFFFF"/>
        </w:rPr>
        <w:t>管理员操作</w:t>
      </w:r>
      <w:r>
        <w:rPr>
          <w:rFonts w:ascii="微软雅黑" w:hAnsi="微软雅黑" w:cs="微软雅黑"/>
          <w:i w:val="0"/>
          <w:strike w:val="0"/>
          <w:color w:val="1C1F23"/>
          <w:spacing w:val="0"/>
          <w:sz w:val="24"/>
          <w:u w:val="none"/>
          <w:shd w:val="clear" w:color="auto" w:fill="FFFFFF"/>
        </w:rPr>
        <w:t>：每周五运行“安全体检”→查杀木马→生成《安全日志报告》（需存档备查）。</w:t>
      </w:r>
    </w:p>
    <w:p w14:paraId="396FC4F7">
      <w:pPr>
        <w:pStyle w:val="2"/>
      </w:pPr>
      <w:bookmarkStart w:id="6" w:name="_Toc31407"/>
      <w:r>
        <w:rPr>
          <w:sz w:val="30"/>
        </w:rPr>
        <w:t>三、系统功能模块操作</w:t>
      </w:r>
      <w:bookmarkEnd w:id="6"/>
    </w:p>
    <w:p w14:paraId="165888F0">
      <w:pPr>
        <w:pStyle w:val="3"/>
      </w:pPr>
      <w:bookmarkStart w:id="7" w:name="_Toc16188"/>
      <w:r>
        <w:rPr>
          <w:sz w:val="24"/>
        </w:rPr>
        <w:t xml:space="preserve">(一) </w:t>
      </w:r>
      <w:r>
        <w:rPr>
          <w:rFonts w:hint="eastAsia"/>
          <w:sz w:val="24"/>
        </w:rPr>
        <w:t>战备勤管理与应急指挥研判</w:t>
      </w:r>
      <w:r>
        <w:rPr>
          <w:sz w:val="24"/>
        </w:rPr>
        <w:t>大屏（分指挥中心）</w:t>
      </w:r>
      <w:bookmarkEnd w:id="7"/>
    </w:p>
    <w:p w14:paraId="4C5AFA05">
      <w:pPr>
        <w:numPr>
          <w:ilvl w:val="0"/>
          <w:numId w:val="13"/>
        </w:numPr>
      </w:pPr>
      <w:r>
        <w:rPr>
          <w:rFonts w:ascii="微软雅黑" w:hAnsi="微软雅黑" w:cs="微软雅黑"/>
          <w:i w:val="0"/>
          <w:strike w:val="0"/>
          <w:color w:val="1C1F23"/>
          <w:spacing w:val="0"/>
          <w:sz w:val="24"/>
          <w:u w:val="none"/>
          <w:shd w:val="clear" w:color="auto" w:fill="FFFFFF"/>
        </w:rPr>
        <w:t xml:space="preserve"> </w:t>
      </w:r>
      <w:r>
        <w:rPr>
          <w:rFonts w:ascii="微软雅黑" w:hAnsi="微软雅黑" w:cs="微软雅黑"/>
          <w:b/>
          <w:i w:val="0"/>
          <w:strike w:val="0"/>
          <w:color w:val="1C1F23"/>
          <w:spacing w:val="0"/>
          <w:sz w:val="24"/>
          <w:u w:val="none"/>
          <w:shd w:val="clear" w:color="auto" w:fill="FFFFFF"/>
        </w:rPr>
        <w:t>一屏统览</w:t>
      </w:r>
      <w:r>
        <w:rPr>
          <w:rFonts w:ascii="微软雅黑" w:hAnsi="微软雅黑" w:cs="微软雅黑"/>
          <w:i w:val="0"/>
          <w:strike w:val="0"/>
          <w:color w:val="1C1F23"/>
          <w:spacing w:val="0"/>
          <w:sz w:val="24"/>
          <w:u w:val="none"/>
          <w:shd w:val="clear" w:color="auto" w:fill="FFFFFF"/>
        </w:rPr>
        <w:t>：</w:t>
      </w:r>
    </w:p>
    <w:p w14:paraId="5474DE88">
      <w:r>
        <w:rPr>
          <w:rFonts w:ascii="微软雅黑" w:hAnsi="微软雅黑" w:cs="微软雅黑"/>
          <w:i w:val="0"/>
          <w:strike w:val="0"/>
          <w:color w:val="1C1F23"/>
          <w:spacing w:val="0"/>
          <w:sz w:val="24"/>
          <w:u w:val="none"/>
          <w:shd w:val="clear" w:color="auto" w:fill="FFFFFF"/>
        </w:rPr>
        <w:t xml:space="preserve">  ① 左侧“潜力数据”：实时显示适龄青年（18-24岁）、退伍军人、应急场所分布热力图；</w:t>
      </w:r>
    </w:p>
    <w:p w14:paraId="769AA6F8">
      <w:r>
        <w:rPr>
          <w:rFonts w:ascii="微软雅黑" w:hAnsi="微软雅黑" w:cs="微软雅黑"/>
          <w:i w:val="0"/>
          <w:strike w:val="0"/>
          <w:color w:val="1C1F23"/>
          <w:spacing w:val="0"/>
          <w:sz w:val="24"/>
          <w:u w:val="none"/>
          <w:shd w:val="clear" w:color="auto" w:fill="FFFFFF"/>
        </w:rPr>
        <w:t xml:space="preserve">  ② 右侧“业务看板”：征兵进度（完成率%）、民兵点验到场率、国防教育活动次数；</w:t>
      </w:r>
    </w:p>
    <w:p w14:paraId="4FE1A641">
      <w:r>
        <w:rPr>
          <w:rFonts w:ascii="微软雅黑" w:hAnsi="微软雅黑" w:cs="微软雅黑"/>
          <w:i w:val="0"/>
          <w:strike w:val="0"/>
          <w:color w:val="1C1F23"/>
          <w:spacing w:val="0"/>
          <w:sz w:val="24"/>
          <w:u w:val="none"/>
          <w:shd w:val="clear" w:color="auto" w:fill="FFFFFF"/>
        </w:rPr>
        <w:t xml:space="preserve">  ③ 下方“预警提醒”：超期未登记青年（红色）、物资库存低于警戒线（黄色）。</w:t>
      </w:r>
    </w:p>
    <w:p w14:paraId="59E0F5DE">
      <w:pPr>
        <w:numPr>
          <w:ilvl w:val="0"/>
          <w:numId w:val="14"/>
        </w:numPr>
        <w:pBdr>
          <w:bottom w:val="none" w:color="auto" w:sz="0" w:space="0"/>
        </w:pBdr>
      </w:pPr>
      <w:r>
        <w:rPr>
          <w:rFonts w:ascii="微软雅黑" w:hAnsi="微软雅黑" w:cs="微软雅黑"/>
          <w:i w:val="0"/>
          <w:strike w:val="0"/>
          <w:color w:val="1C1F23"/>
          <w:spacing w:val="0"/>
          <w:sz w:val="24"/>
          <w:u w:val="none"/>
          <w:shd w:val="clear" w:color="auto" w:fill="FFFFFF"/>
        </w:rPr>
        <w:t xml:space="preserve"> </w:t>
      </w:r>
      <w:r>
        <w:rPr>
          <w:rFonts w:ascii="微软雅黑" w:hAnsi="微软雅黑" w:cs="微软雅黑"/>
          <w:b/>
          <w:i w:val="0"/>
          <w:strike w:val="0"/>
          <w:color w:val="1C1F23"/>
          <w:spacing w:val="0"/>
          <w:sz w:val="24"/>
          <w:u w:val="none"/>
          <w:shd w:val="clear" w:color="auto" w:fill="FFFFFF"/>
        </w:rPr>
        <w:t>应急调度</w:t>
      </w:r>
      <w:r>
        <w:rPr>
          <w:rFonts w:ascii="微软雅黑" w:hAnsi="微软雅黑" w:cs="微软雅黑"/>
          <w:i w:val="0"/>
          <w:strike w:val="0"/>
          <w:color w:val="1C1F23"/>
          <w:spacing w:val="0"/>
          <w:sz w:val="24"/>
          <w:u w:val="none"/>
          <w:shd w:val="clear" w:color="auto" w:fill="FFFFFF"/>
        </w:rPr>
        <w:t>：点击地图上的“突发事件”标记→联动执法记录仪/无人机回传现场→大屏分屏显示（最多4路）→一键呼叫民兵应急分队。</w:t>
      </w:r>
    </w:p>
    <w:p w14:paraId="67EE364C">
      <w:pPr>
        <w:pStyle w:val="3"/>
      </w:pPr>
      <w:bookmarkStart w:id="8" w:name="_Toc12077"/>
      <w:r>
        <w:rPr>
          <w:sz w:val="24"/>
        </w:rPr>
        <w:t>(二) 网格员任务闭环（对接街道“慧采集”）</w:t>
      </w:r>
      <w:bookmarkEnd w:id="8"/>
    </w:p>
    <w:p w14:paraId="1C976A9E">
      <w:pPr>
        <w:numPr>
          <w:ilvl w:val="0"/>
          <w:numId w:val="15"/>
        </w:numPr>
      </w:pPr>
      <w:r>
        <w:rPr>
          <w:rFonts w:ascii="微软雅黑" w:hAnsi="微软雅黑" w:cs="微软雅黑"/>
          <w:i w:val="0"/>
          <w:strike w:val="0"/>
          <w:color w:val="1C1F23"/>
          <w:spacing w:val="0"/>
          <w:sz w:val="24"/>
          <w:u w:val="none"/>
          <w:shd w:val="clear" w:color="auto" w:fill="FFFFFF"/>
        </w:rPr>
        <w:t xml:space="preserve"> </w:t>
      </w:r>
      <w:r>
        <w:rPr>
          <w:rFonts w:ascii="微软雅黑" w:hAnsi="微软雅黑" w:cs="微软雅黑"/>
          <w:b/>
          <w:i w:val="0"/>
          <w:strike w:val="0"/>
          <w:color w:val="1C1F23"/>
          <w:spacing w:val="0"/>
          <w:sz w:val="24"/>
          <w:u w:val="none"/>
          <w:shd w:val="clear" w:color="auto" w:fill="FFFFFF"/>
        </w:rPr>
        <w:t>任务下发</w:t>
      </w:r>
      <w:r>
        <w:rPr>
          <w:rFonts w:ascii="微软雅黑" w:hAnsi="微软雅黑" w:cs="微软雅黑"/>
          <w:i w:val="0"/>
          <w:strike w:val="0"/>
          <w:color w:val="1C1F23"/>
          <w:spacing w:val="0"/>
          <w:sz w:val="24"/>
          <w:u w:val="none"/>
          <w:shd w:val="clear" w:color="auto" w:fill="FFFFFF"/>
        </w:rPr>
        <w:t>：武装部后台→【任务大厅】→选择网格员→派单“征兵宣传（XX小区3栋）”；</w:t>
      </w:r>
    </w:p>
    <w:p w14:paraId="02F154C1">
      <w:pPr>
        <w:numPr>
          <w:ilvl w:val="0"/>
          <w:numId w:val="16"/>
        </w:numPr>
      </w:pPr>
      <w:r>
        <w:rPr>
          <w:rFonts w:ascii="微软雅黑" w:hAnsi="微软雅黑" w:cs="微软雅黑"/>
          <w:i w:val="0"/>
          <w:strike w:val="0"/>
          <w:color w:val="1C1F23"/>
          <w:spacing w:val="0"/>
          <w:sz w:val="24"/>
          <w:u w:val="none"/>
          <w:shd w:val="clear" w:color="auto" w:fill="FFFFFF"/>
        </w:rPr>
        <w:t xml:space="preserve"> </w:t>
      </w:r>
      <w:r>
        <w:rPr>
          <w:rFonts w:ascii="微软雅黑" w:hAnsi="微软雅黑" w:cs="微软雅黑"/>
          <w:b/>
          <w:i w:val="0"/>
          <w:strike w:val="0"/>
          <w:color w:val="1C1F23"/>
          <w:spacing w:val="0"/>
          <w:sz w:val="24"/>
          <w:u w:val="none"/>
          <w:shd w:val="clear" w:color="auto" w:fill="FFFFFF"/>
        </w:rPr>
        <w:t>执行反馈</w:t>
      </w:r>
      <w:r>
        <w:rPr>
          <w:rFonts w:ascii="微软雅黑" w:hAnsi="微软雅黑" w:cs="微软雅黑"/>
          <w:i w:val="0"/>
          <w:strike w:val="0"/>
          <w:color w:val="1C1F23"/>
          <w:spacing w:val="0"/>
          <w:sz w:val="24"/>
          <w:u w:val="none"/>
          <w:shd w:val="clear" w:color="auto" w:fill="FFFFFF"/>
        </w:rPr>
        <w:t>：网格员APP→签到打卡→上传宣传照片→填写“已登记3人，未在家2户”；</w:t>
      </w:r>
    </w:p>
    <w:p w14:paraId="0F4A27FD">
      <w:pPr>
        <w:numPr>
          <w:ilvl w:val="0"/>
          <w:numId w:val="17"/>
        </w:numPr>
        <w:pBdr>
          <w:bottom w:val="none" w:color="auto" w:sz="0" w:space="0"/>
        </w:pBdr>
      </w:pPr>
      <w:r>
        <w:rPr>
          <w:rFonts w:ascii="微软雅黑" w:hAnsi="微软雅黑" w:cs="微软雅黑"/>
          <w:i w:val="0"/>
          <w:strike w:val="0"/>
          <w:color w:val="1C1F23"/>
          <w:spacing w:val="0"/>
          <w:sz w:val="24"/>
          <w:u w:val="none"/>
          <w:shd w:val="clear" w:color="auto" w:fill="FFFFFF"/>
        </w:rPr>
        <w:t xml:space="preserve"> </w:t>
      </w:r>
      <w:r>
        <w:rPr>
          <w:rFonts w:ascii="微软雅黑" w:hAnsi="微软雅黑" w:cs="微软雅黑"/>
          <w:b/>
          <w:i w:val="0"/>
          <w:strike w:val="0"/>
          <w:color w:val="1C1F23"/>
          <w:spacing w:val="0"/>
          <w:sz w:val="24"/>
          <w:u w:val="none"/>
          <w:shd w:val="clear" w:color="auto" w:fill="FFFFFF"/>
        </w:rPr>
        <w:t>督导跟进</w:t>
      </w:r>
      <w:r>
        <w:rPr>
          <w:rFonts w:ascii="微软雅黑" w:hAnsi="微软雅黑" w:cs="微软雅黑"/>
          <w:i w:val="0"/>
          <w:strike w:val="0"/>
          <w:color w:val="1C1F23"/>
          <w:spacing w:val="0"/>
          <w:sz w:val="24"/>
          <w:u w:val="none"/>
          <w:shd w:val="clear" w:color="auto" w:fill="FFFFFF"/>
        </w:rPr>
        <w:t>：超时未反馈任务自动标红，电话督办（系统自动录音）。</w:t>
      </w:r>
    </w:p>
    <w:p w14:paraId="49A62B2E">
      <w:pPr>
        <w:pStyle w:val="2"/>
      </w:pPr>
      <w:bookmarkStart w:id="9" w:name="_Toc25089"/>
      <w:r>
        <w:rPr>
          <w:sz w:val="30"/>
        </w:rPr>
        <w:t>四、常见问题与维护</w:t>
      </w:r>
      <w:bookmarkEnd w:id="9"/>
      <w:r>
        <w:t xml:space="preserve">  </w:t>
      </w:r>
    </w:p>
    <w:p w14:paraId="261D2DB8">
      <w:pPr>
        <w:pStyle w:val="3"/>
        <w:rPr>
          <w:sz w:val="24"/>
        </w:rPr>
      </w:pPr>
      <w:bookmarkStart w:id="10" w:name="_Toc20286"/>
      <w:r>
        <w:rPr>
          <w:sz w:val="24"/>
        </w:rPr>
        <w:t>(一) 自助机卡纸</w:t>
      </w:r>
      <w:bookmarkEnd w:id="10"/>
    </w:p>
    <w:p w14:paraId="1C58D589">
      <w:pPr>
        <w:rPr>
          <w:rFonts w:hint="eastAsia" w:ascii="微软雅黑" w:hAnsi="微软雅黑" w:cs="微软雅黑"/>
          <w:i w:val="0"/>
          <w:strike w:val="0"/>
          <w:color w:val="1C1F23"/>
          <w:spacing w:val="0"/>
          <w:sz w:val="24"/>
          <w:u w:val="none"/>
          <w:shd w:val="clear" w:color="auto" w:fill="FFFFFF"/>
        </w:rPr>
      </w:pPr>
      <w:r>
        <w:rPr>
          <w:rFonts w:ascii="微软雅黑" w:hAnsi="微软雅黑" w:cs="微软雅黑"/>
          <w:i w:val="0"/>
          <w:strike w:val="0"/>
          <w:color w:val="1C1F23"/>
          <w:spacing w:val="0"/>
          <w:sz w:val="24"/>
          <w:u w:val="none"/>
          <w:shd w:val="clear" w:color="auto" w:fill="FFFFFF"/>
        </w:rPr>
        <w:t>打开右侧舱门→取出卡住的兵役证→按“复位键”</w:t>
      </w:r>
      <w:r>
        <w:rPr>
          <w:rFonts w:hint="eastAsia" w:ascii="微软雅黑" w:hAnsi="微软雅黑" w:cs="微软雅黑"/>
          <w:i w:val="0"/>
          <w:strike w:val="0"/>
          <w:color w:val="1C1F23"/>
          <w:spacing w:val="0"/>
          <w:sz w:val="24"/>
          <w:u w:val="none"/>
          <w:shd w:val="clear" w:color="auto" w:fill="FFFFFF"/>
        </w:rPr>
        <w:t>。</w:t>
      </w:r>
    </w:p>
    <w:p w14:paraId="707B093B">
      <w:pPr>
        <w:pStyle w:val="3"/>
        <w:rPr>
          <w:sz w:val="24"/>
        </w:rPr>
      </w:pPr>
      <w:bookmarkStart w:id="11" w:name="_Toc3402"/>
      <w:r>
        <w:rPr>
          <w:sz w:val="24"/>
        </w:rPr>
        <w:t>(</w:t>
      </w:r>
      <w:r>
        <w:rPr>
          <w:rFonts w:hint="eastAsia"/>
          <w:sz w:val="24"/>
        </w:rPr>
        <w:t>二</w:t>
      </w:r>
      <w:r>
        <w:rPr>
          <w:sz w:val="24"/>
        </w:rPr>
        <w:t xml:space="preserve">) </w:t>
      </w:r>
      <w:r>
        <w:rPr>
          <w:rFonts w:ascii="微软雅黑" w:hAnsi="微软雅黑" w:cs="微软雅黑"/>
          <w:i w:val="0"/>
          <w:strike w:val="0"/>
          <w:color w:val="1C1F23"/>
          <w:spacing w:val="0"/>
          <w:sz w:val="24"/>
          <w:u w:val="none"/>
          <w:shd w:val="clear" w:color="auto" w:fill="FFFFFF"/>
        </w:rPr>
        <w:t>AI数字人答非所问</w:t>
      </w:r>
      <w:bookmarkEnd w:id="11"/>
    </w:p>
    <w:p w14:paraId="6B8CA32A">
      <w:pPr>
        <w:rPr>
          <w:rFonts w:ascii="微软雅黑" w:hAnsi="微软雅黑" w:cs="微软雅黑"/>
          <w:i w:val="0"/>
          <w:strike w:val="0"/>
          <w:color w:val="1C1F23"/>
          <w:spacing w:val="0"/>
          <w:sz w:val="24"/>
          <w:u w:val="none"/>
          <w:shd w:val="clear" w:color="auto" w:fill="FFFFFF"/>
        </w:rPr>
      </w:pPr>
      <w:r>
        <w:rPr>
          <w:rFonts w:ascii="微软雅黑" w:hAnsi="微软雅黑" w:cs="微软雅黑"/>
          <w:i w:val="0"/>
          <w:strike w:val="0"/>
          <w:color w:val="1C1F23"/>
          <w:spacing w:val="0"/>
          <w:sz w:val="24"/>
          <w:u w:val="none"/>
          <w:shd w:val="clear" w:color="auto" w:fill="FFFFFF"/>
        </w:rPr>
        <w:t>管理员后台→标记问题→24小时内更新知识库</w:t>
      </w:r>
      <w:r>
        <w:rPr>
          <w:rFonts w:hint="eastAsia" w:ascii="微软雅黑" w:hAnsi="微软雅黑" w:cs="微软雅黑"/>
          <w:i w:val="0"/>
          <w:strike w:val="0"/>
          <w:color w:val="1C1F23"/>
          <w:spacing w:val="0"/>
          <w:sz w:val="24"/>
          <w:u w:val="none"/>
          <w:shd w:val="clear" w:color="auto" w:fill="FFFFFF"/>
        </w:rPr>
        <w:t>。</w:t>
      </w:r>
    </w:p>
    <w:p w14:paraId="4A2FADA3">
      <w:pPr>
        <w:pStyle w:val="2"/>
        <w:rPr>
          <w:sz w:val="30"/>
        </w:rPr>
      </w:pPr>
      <w:bookmarkStart w:id="12" w:name="_Toc15623"/>
      <w:r>
        <w:rPr>
          <w:sz w:val="30"/>
        </w:rPr>
        <w:t>五、附</w:t>
      </w:r>
      <w:r>
        <w:rPr>
          <w:rFonts w:hint="eastAsia"/>
          <w:sz w:val="30"/>
        </w:rPr>
        <w:t>录</w:t>
      </w:r>
      <w:bookmarkEnd w:id="12"/>
    </w:p>
    <w:p w14:paraId="575A0BBD">
      <w:pPr>
        <w:numPr>
          <w:ilvl w:val="0"/>
          <w:numId w:val="18"/>
        </w:numPr>
      </w:pPr>
      <w:r>
        <w:rPr>
          <w:rFonts w:ascii="微软雅黑" w:hAnsi="微软雅黑" w:cs="微软雅黑"/>
          <w:i w:val="0"/>
          <w:strike w:val="0"/>
          <w:color w:val="1C1F23"/>
          <w:spacing w:val="0"/>
          <w:sz w:val="24"/>
          <w:u w:val="none"/>
          <w:shd w:val="clear" w:color="auto" w:fill="FFFFFF"/>
        </w:rPr>
        <w:t xml:space="preserve"> </w:t>
      </w:r>
      <w:r>
        <w:rPr>
          <w:rFonts w:ascii="微软雅黑" w:hAnsi="微软雅黑" w:cs="微软雅黑"/>
          <w:b/>
          <w:i w:val="0"/>
          <w:strike w:val="0"/>
          <w:color w:val="1C1F23"/>
          <w:spacing w:val="0"/>
          <w:sz w:val="24"/>
          <w:u w:val="none"/>
          <w:shd w:val="clear" w:color="auto" w:fill="FFFFFF"/>
        </w:rPr>
        <w:t>培训机制</w:t>
      </w:r>
      <w:r>
        <w:rPr>
          <w:rFonts w:ascii="微软雅黑" w:hAnsi="微软雅黑" w:cs="微软雅黑"/>
          <w:i w:val="0"/>
          <w:strike w:val="0"/>
          <w:color w:val="1C1F23"/>
          <w:spacing w:val="0"/>
          <w:sz w:val="24"/>
          <w:u w:val="none"/>
          <w:shd w:val="clear" w:color="auto" w:fill="FFFFFF"/>
        </w:rPr>
        <w:t>：新入职人员需完成“设备操作模拟考试”（80分及格），每季度开展应急演练；</w:t>
      </w:r>
    </w:p>
    <w:p w14:paraId="60E9A7C7">
      <w:pPr>
        <w:numPr>
          <w:ilvl w:val="0"/>
          <w:numId w:val="19"/>
        </w:numPr>
      </w:pPr>
      <w:r>
        <w:rPr>
          <w:rFonts w:ascii="微软雅黑" w:hAnsi="微软雅黑" w:cs="微软雅黑"/>
          <w:i w:val="0"/>
          <w:strike w:val="0"/>
          <w:color w:val="1C1F23"/>
          <w:spacing w:val="0"/>
          <w:sz w:val="24"/>
          <w:u w:val="none"/>
          <w:shd w:val="clear" w:color="auto" w:fill="FFFFFF"/>
        </w:rPr>
        <w:t xml:space="preserve"> </w:t>
      </w:r>
      <w:r>
        <w:rPr>
          <w:rFonts w:ascii="微软雅黑" w:hAnsi="微软雅黑" w:cs="微软雅黑"/>
          <w:b/>
          <w:i w:val="0"/>
          <w:strike w:val="0"/>
          <w:color w:val="1C1F23"/>
          <w:spacing w:val="0"/>
          <w:sz w:val="24"/>
          <w:u w:val="none"/>
          <w:shd w:val="clear" w:color="auto" w:fill="FFFFFF"/>
        </w:rPr>
        <w:t>数据保密</w:t>
      </w:r>
      <w:r>
        <w:rPr>
          <w:rFonts w:ascii="微软雅黑" w:hAnsi="微软雅黑" w:cs="微软雅黑"/>
          <w:i w:val="0"/>
          <w:strike w:val="0"/>
          <w:color w:val="1C1F23"/>
          <w:spacing w:val="0"/>
          <w:sz w:val="24"/>
          <w:u w:val="none"/>
          <w:shd w:val="clear" w:color="auto" w:fill="FFFFFF"/>
        </w:rPr>
        <w:t>：所有设备存储数据定期物理销毁（硬盘格式化+消磁，周期6个月）；</w:t>
      </w:r>
    </w:p>
    <w:p w14:paraId="619EFDB9">
      <w:pPr>
        <w:numPr>
          <w:ilvl w:val="0"/>
          <w:numId w:val="20"/>
        </w:numPr>
        <w:pBdr>
          <w:bottom w:val="none" w:color="auto" w:sz="0" w:space="0"/>
        </w:pBdr>
      </w:pPr>
      <w:r>
        <w:rPr>
          <w:rFonts w:ascii="微软雅黑" w:hAnsi="微软雅黑" w:cs="微软雅黑"/>
          <w:i w:val="0"/>
          <w:strike w:val="0"/>
          <w:color w:val="1C1F23"/>
          <w:spacing w:val="0"/>
          <w:sz w:val="24"/>
          <w:u w:val="none"/>
          <w:shd w:val="clear" w:color="auto" w:fill="FFFFFF"/>
        </w:rPr>
        <w:t xml:space="preserve"> </w:t>
      </w:r>
      <w:r>
        <w:rPr>
          <w:rFonts w:ascii="微软雅黑" w:hAnsi="微软雅黑" w:cs="微软雅黑"/>
          <w:b/>
          <w:i w:val="0"/>
          <w:strike w:val="0"/>
          <w:color w:val="1C1F23"/>
          <w:spacing w:val="0"/>
          <w:sz w:val="24"/>
          <w:u w:val="none"/>
          <w:shd w:val="clear" w:color="auto" w:fill="FFFFFF"/>
        </w:rPr>
        <w:t>版本更新</w:t>
      </w:r>
      <w:r>
        <w:rPr>
          <w:rFonts w:ascii="微软雅黑" w:hAnsi="微软雅黑" w:cs="微软雅黑"/>
          <w:i w:val="0"/>
          <w:strike w:val="0"/>
          <w:color w:val="1C1F23"/>
          <w:spacing w:val="0"/>
          <w:sz w:val="24"/>
          <w:u w:val="none"/>
          <w:shd w:val="clear" w:color="auto" w:fill="FFFFFF"/>
        </w:rPr>
        <w:t>：系统每月推送补丁（自动下载，需人工确认重启），更新日志存档备查</w:t>
      </w:r>
      <w:r>
        <w:rPr>
          <w:rFonts w:hint="eastAsia" w:ascii="微软雅黑" w:hAnsi="微软雅黑" w:cs="微软雅黑"/>
          <w:i w:val="0"/>
          <w:strike w:val="0"/>
          <w:color w:val="1C1F23"/>
          <w:spacing w:val="0"/>
          <w:sz w:val="24"/>
          <w:u w:val="none"/>
          <w:shd w:val="clear" w:color="auto" w:fill="FFFFFF"/>
        </w:rPr>
        <w:t>。</w:t>
      </w:r>
    </w:p>
    <w:sectPr>
      <w:pgSz w:w="11906" w:h="16838"/>
      <w:pgMar w:top="1440" w:right="1797" w:bottom="1440" w:left="1797" w:header="851" w:footer="992" w:gutter="0"/>
      <w:cols w:space="0" w:num="1"/>
      <w:docGrid w:type="lines" w:linePitch="38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onaco">
    <w:altName w:val="Courier New"/>
    <w:panose1 w:val="00000000000000000000"/>
    <w:charset w:val="00"/>
    <w:family w:val="auto"/>
    <w:pitch w:val="default"/>
    <w:sig w:usb0="00000000" w:usb1="00000000" w:usb2="00000000" w:usb3="00000000" w:csb0="00000197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multilevel"/>
    <w:tmpl w:val="9239341B"/>
    <w:lvl w:ilvl="0" w:tentative="0">
      <w:start w:val="1"/>
      <w:numFmt w:val="bullet"/>
      <w:lvlText w:val=""/>
      <w:lvlJc w:val="left"/>
      <w:pPr>
        <w:ind w:left="336" w:hanging="336"/>
      </w:pPr>
      <w:rPr>
        <w:rFonts w:hint="default" w:ascii="Wingdings" w:hAnsi="Wingdings" w:cs="Wingdings"/>
      </w:rPr>
    </w:lvl>
    <w:lvl w:ilvl="1" w:tentative="0">
      <w:start w:val="1"/>
      <w:numFmt w:val="bullet"/>
      <w:lvlText w:val="¡"/>
      <w:lvlJc w:val="left"/>
      <w:pPr>
        <w:ind w:left="776" w:hanging="336"/>
      </w:pPr>
      <w:rPr>
        <w:rFonts w:hint="default" w:ascii="Wingdings" w:hAnsi="Wingdings" w:cs="Wingdings"/>
      </w:rPr>
    </w:lvl>
    <w:lvl w:ilvl="2" w:tentative="0">
      <w:start w:val="1"/>
      <w:numFmt w:val="bullet"/>
      <w:lvlText w:val=""/>
      <w:lvlJc w:val="left"/>
      <w:pPr>
        <w:ind w:left="1216" w:hanging="336"/>
      </w:pPr>
      <w:rPr>
        <w:rFonts w:hint="default" w:ascii="Wingdings" w:hAnsi="Wingdings" w:cs="Wingdings"/>
      </w:rPr>
    </w:lvl>
    <w:lvl w:ilvl="3" w:tentative="0">
      <w:start w:val="1"/>
      <w:numFmt w:val="bullet"/>
      <w:lvlText w:val=""/>
      <w:lvlJc w:val="left"/>
      <w:pPr>
        <w:ind w:left="1656" w:hanging="336"/>
      </w:pPr>
      <w:rPr>
        <w:rFonts w:hint="default" w:ascii="Wingdings" w:hAnsi="Wingdings" w:cs="Wingdings"/>
      </w:rPr>
    </w:lvl>
    <w:lvl w:ilvl="4" w:tentative="0">
      <w:start w:val="1"/>
      <w:numFmt w:val="bullet"/>
      <w:lvlText w:val="¡"/>
      <w:lvlJc w:val="left"/>
      <w:pPr>
        <w:ind w:left="2096" w:hanging="336"/>
      </w:pPr>
      <w:rPr>
        <w:rFonts w:hint="default" w:ascii="Wingdings" w:hAnsi="Wingdings" w:cs="Wingdings"/>
      </w:rPr>
    </w:lvl>
    <w:lvl w:ilvl="5" w:tentative="0">
      <w:start w:val="1"/>
      <w:numFmt w:val="bullet"/>
      <w:lvlText w:val=""/>
      <w:lvlJc w:val="left"/>
      <w:pPr>
        <w:ind w:left="2536" w:hanging="336"/>
      </w:pPr>
      <w:rPr>
        <w:rFonts w:hint="default" w:ascii="Wingdings" w:hAnsi="Wingdings" w:cs="Wingdings"/>
      </w:rPr>
    </w:lvl>
    <w:lvl w:ilvl="6" w:tentative="0">
      <w:start w:val="1"/>
      <w:numFmt w:val="bullet"/>
      <w:lvlText w:val=""/>
      <w:lvlJc w:val="left"/>
      <w:pPr>
        <w:ind w:left="2976" w:hanging="336"/>
      </w:pPr>
      <w:rPr>
        <w:rFonts w:hint="default" w:ascii="Wingdings" w:hAnsi="Wingdings" w:cs="Wingdings"/>
      </w:rPr>
    </w:lvl>
    <w:lvl w:ilvl="7" w:tentative="0">
      <w:start w:val="1"/>
      <w:numFmt w:val="bullet"/>
      <w:lvlText w:val="¡"/>
      <w:lvlJc w:val="left"/>
      <w:pPr>
        <w:ind w:left="3416" w:hanging="336"/>
      </w:pPr>
      <w:rPr>
        <w:rFonts w:hint="default" w:ascii="Wingdings" w:hAnsi="Wingdings" w:cs="Wingdings"/>
      </w:rPr>
    </w:lvl>
    <w:lvl w:ilvl="8" w:tentative="0">
      <w:start w:val="1"/>
      <w:numFmt w:val="bullet"/>
      <w:lvlText w:val=""/>
      <w:lvlJc w:val="left"/>
      <w:pPr>
        <w:ind w:left="3856" w:hanging="336"/>
      </w:pPr>
      <w:rPr>
        <w:rFonts w:hint="default" w:ascii="Wingdings" w:hAnsi="Wingdings" w:cs="Wingdings"/>
      </w:rPr>
    </w:lvl>
  </w:abstractNum>
  <w:abstractNum w:abstractNumId="1">
    <w:nsid w:val="9C8AC8EF"/>
    <w:multiLevelType w:val="multilevel"/>
    <w:tmpl w:val="9C8AC8EF"/>
    <w:lvl w:ilvl="0" w:tentative="0">
      <w:start w:val="1"/>
      <w:numFmt w:val="bullet"/>
      <w:lvlText w:val=""/>
      <w:lvlJc w:val="left"/>
      <w:pPr>
        <w:ind w:left="336" w:hanging="336"/>
      </w:pPr>
      <w:rPr>
        <w:rFonts w:hint="default" w:ascii="Wingdings" w:hAnsi="Wingdings" w:cs="Wingdings"/>
      </w:rPr>
    </w:lvl>
    <w:lvl w:ilvl="1" w:tentative="0">
      <w:start w:val="1"/>
      <w:numFmt w:val="bullet"/>
      <w:lvlText w:val="¡"/>
      <w:lvlJc w:val="left"/>
      <w:pPr>
        <w:ind w:left="776" w:hanging="336"/>
      </w:pPr>
      <w:rPr>
        <w:rFonts w:hint="default" w:ascii="Wingdings" w:hAnsi="Wingdings" w:cs="Wingdings"/>
      </w:rPr>
    </w:lvl>
    <w:lvl w:ilvl="2" w:tentative="0">
      <w:start w:val="1"/>
      <w:numFmt w:val="bullet"/>
      <w:lvlText w:val=""/>
      <w:lvlJc w:val="left"/>
      <w:pPr>
        <w:ind w:left="1216" w:hanging="336"/>
      </w:pPr>
      <w:rPr>
        <w:rFonts w:hint="default" w:ascii="Wingdings" w:hAnsi="Wingdings" w:cs="Wingdings"/>
      </w:rPr>
    </w:lvl>
    <w:lvl w:ilvl="3" w:tentative="0">
      <w:start w:val="1"/>
      <w:numFmt w:val="bullet"/>
      <w:lvlText w:val=""/>
      <w:lvlJc w:val="left"/>
      <w:pPr>
        <w:ind w:left="1656" w:hanging="336"/>
      </w:pPr>
      <w:rPr>
        <w:rFonts w:hint="default" w:ascii="Wingdings" w:hAnsi="Wingdings" w:cs="Wingdings"/>
      </w:rPr>
    </w:lvl>
    <w:lvl w:ilvl="4" w:tentative="0">
      <w:start w:val="1"/>
      <w:numFmt w:val="bullet"/>
      <w:lvlText w:val="¡"/>
      <w:lvlJc w:val="left"/>
      <w:pPr>
        <w:ind w:left="2096" w:hanging="336"/>
      </w:pPr>
      <w:rPr>
        <w:rFonts w:hint="default" w:ascii="Wingdings" w:hAnsi="Wingdings" w:cs="Wingdings"/>
      </w:rPr>
    </w:lvl>
    <w:lvl w:ilvl="5" w:tentative="0">
      <w:start w:val="1"/>
      <w:numFmt w:val="bullet"/>
      <w:lvlText w:val=""/>
      <w:lvlJc w:val="left"/>
      <w:pPr>
        <w:ind w:left="2536" w:hanging="336"/>
      </w:pPr>
      <w:rPr>
        <w:rFonts w:hint="default" w:ascii="Wingdings" w:hAnsi="Wingdings" w:cs="Wingdings"/>
      </w:rPr>
    </w:lvl>
    <w:lvl w:ilvl="6" w:tentative="0">
      <w:start w:val="1"/>
      <w:numFmt w:val="bullet"/>
      <w:lvlText w:val=""/>
      <w:lvlJc w:val="left"/>
      <w:pPr>
        <w:ind w:left="2976" w:hanging="336"/>
      </w:pPr>
      <w:rPr>
        <w:rFonts w:hint="default" w:ascii="Wingdings" w:hAnsi="Wingdings" w:cs="Wingdings"/>
      </w:rPr>
    </w:lvl>
    <w:lvl w:ilvl="7" w:tentative="0">
      <w:start w:val="1"/>
      <w:numFmt w:val="bullet"/>
      <w:lvlText w:val="¡"/>
      <w:lvlJc w:val="left"/>
      <w:pPr>
        <w:ind w:left="3416" w:hanging="336"/>
      </w:pPr>
      <w:rPr>
        <w:rFonts w:hint="default" w:ascii="Wingdings" w:hAnsi="Wingdings" w:cs="Wingdings"/>
      </w:rPr>
    </w:lvl>
    <w:lvl w:ilvl="8" w:tentative="0">
      <w:start w:val="1"/>
      <w:numFmt w:val="bullet"/>
      <w:lvlText w:val=""/>
      <w:lvlJc w:val="left"/>
      <w:pPr>
        <w:ind w:left="3856" w:hanging="336"/>
      </w:pPr>
      <w:rPr>
        <w:rFonts w:hint="default" w:ascii="Wingdings" w:hAnsi="Wingdings" w:cs="Wingdings"/>
      </w:rPr>
    </w:lvl>
  </w:abstractNum>
  <w:abstractNum w:abstractNumId="2">
    <w:nsid w:val="B5E306ED"/>
    <w:multiLevelType w:val="multilevel"/>
    <w:tmpl w:val="B5E306ED"/>
    <w:lvl w:ilvl="0" w:tentative="0">
      <w:start w:val="1"/>
      <w:numFmt w:val="bullet"/>
      <w:lvlText w:val=""/>
      <w:lvlJc w:val="left"/>
      <w:pPr>
        <w:ind w:left="336" w:hanging="336"/>
      </w:pPr>
      <w:rPr>
        <w:rFonts w:hint="default" w:ascii="Wingdings" w:hAnsi="Wingdings" w:cs="Wingdings"/>
      </w:rPr>
    </w:lvl>
    <w:lvl w:ilvl="1" w:tentative="0">
      <w:start w:val="1"/>
      <w:numFmt w:val="bullet"/>
      <w:lvlText w:val="¡"/>
      <w:lvlJc w:val="left"/>
      <w:pPr>
        <w:ind w:left="776" w:hanging="336"/>
      </w:pPr>
      <w:rPr>
        <w:rFonts w:hint="default" w:ascii="Wingdings" w:hAnsi="Wingdings" w:cs="Wingdings"/>
      </w:rPr>
    </w:lvl>
    <w:lvl w:ilvl="2" w:tentative="0">
      <w:start w:val="1"/>
      <w:numFmt w:val="bullet"/>
      <w:lvlText w:val=""/>
      <w:lvlJc w:val="left"/>
      <w:pPr>
        <w:ind w:left="1216" w:hanging="336"/>
      </w:pPr>
      <w:rPr>
        <w:rFonts w:hint="default" w:ascii="Wingdings" w:hAnsi="Wingdings" w:cs="Wingdings"/>
      </w:rPr>
    </w:lvl>
    <w:lvl w:ilvl="3" w:tentative="0">
      <w:start w:val="1"/>
      <w:numFmt w:val="bullet"/>
      <w:lvlText w:val=""/>
      <w:lvlJc w:val="left"/>
      <w:pPr>
        <w:ind w:left="1656" w:hanging="336"/>
      </w:pPr>
      <w:rPr>
        <w:rFonts w:hint="default" w:ascii="Wingdings" w:hAnsi="Wingdings" w:cs="Wingdings"/>
      </w:rPr>
    </w:lvl>
    <w:lvl w:ilvl="4" w:tentative="0">
      <w:start w:val="1"/>
      <w:numFmt w:val="bullet"/>
      <w:lvlText w:val="¡"/>
      <w:lvlJc w:val="left"/>
      <w:pPr>
        <w:ind w:left="2096" w:hanging="336"/>
      </w:pPr>
      <w:rPr>
        <w:rFonts w:hint="default" w:ascii="Wingdings" w:hAnsi="Wingdings" w:cs="Wingdings"/>
      </w:rPr>
    </w:lvl>
    <w:lvl w:ilvl="5" w:tentative="0">
      <w:start w:val="1"/>
      <w:numFmt w:val="bullet"/>
      <w:lvlText w:val=""/>
      <w:lvlJc w:val="left"/>
      <w:pPr>
        <w:ind w:left="2536" w:hanging="336"/>
      </w:pPr>
      <w:rPr>
        <w:rFonts w:hint="default" w:ascii="Wingdings" w:hAnsi="Wingdings" w:cs="Wingdings"/>
      </w:rPr>
    </w:lvl>
    <w:lvl w:ilvl="6" w:tentative="0">
      <w:start w:val="1"/>
      <w:numFmt w:val="bullet"/>
      <w:lvlText w:val=""/>
      <w:lvlJc w:val="left"/>
      <w:pPr>
        <w:ind w:left="2976" w:hanging="336"/>
      </w:pPr>
      <w:rPr>
        <w:rFonts w:hint="default" w:ascii="Wingdings" w:hAnsi="Wingdings" w:cs="Wingdings"/>
      </w:rPr>
    </w:lvl>
    <w:lvl w:ilvl="7" w:tentative="0">
      <w:start w:val="1"/>
      <w:numFmt w:val="bullet"/>
      <w:lvlText w:val="¡"/>
      <w:lvlJc w:val="left"/>
      <w:pPr>
        <w:ind w:left="3416" w:hanging="336"/>
      </w:pPr>
      <w:rPr>
        <w:rFonts w:hint="default" w:ascii="Wingdings" w:hAnsi="Wingdings" w:cs="Wingdings"/>
      </w:rPr>
    </w:lvl>
    <w:lvl w:ilvl="8" w:tentative="0">
      <w:start w:val="1"/>
      <w:numFmt w:val="bullet"/>
      <w:lvlText w:val=""/>
      <w:lvlJc w:val="left"/>
      <w:pPr>
        <w:ind w:left="3856" w:hanging="336"/>
      </w:pPr>
      <w:rPr>
        <w:rFonts w:hint="default" w:ascii="Wingdings" w:hAnsi="Wingdings" w:cs="Wingdings"/>
      </w:rPr>
    </w:lvl>
  </w:abstractNum>
  <w:abstractNum w:abstractNumId="3">
    <w:nsid w:val="BF205925"/>
    <w:multiLevelType w:val="multilevel"/>
    <w:tmpl w:val="BF205925"/>
    <w:lvl w:ilvl="0" w:tentative="0">
      <w:start w:val="1"/>
      <w:numFmt w:val="bullet"/>
      <w:lvlText w:val=""/>
      <w:lvlJc w:val="left"/>
      <w:pPr>
        <w:ind w:left="336" w:hanging="336"/>
      </w:pPr>
      <w:rPr>
        <w:rFonts w:hint="default" w:ascii="Wingdings" w:hAnsi="Wingdings" w:cs="Wingdings"/>
      </w:rPr>
    </w:lvl>
    <w:lvl w:ilvl="1" w:tentative="0">
      <w:start w:val="1"/>
      <w:numFmt w:val="bullet"/>
      <w:lvlText w:val="¡"/>
      <w:lvlJc w:val="left"/>
      <w:pPr>
        <w:ind w:left="776" w:hanging="336"/>
      </w:pPr>
      <w:rPr>
        <w:rFonts w:hint="default" w:ascii="Wingdings" w:hAnsi="Wingdings" w:cs="Wingdings"/>
      </w:rPr>
    </w:lvl>
    <w:lvl w:ilvl="2" w:tentative="0">
      <w:start w:val="1"/>
      <w:numFmt w:val="bullet"/>
      <w:lvlText w:val=""/>
      <w:lvlJc w:val="left"/>
      <w:pPr>
        <w:ind w:left="1216" w:hanging="336"/>
      </w:pPr>
      <w:rPr>
        <w:rFonts w:hint="default" w:ascii="Wingdings" w:hAnsi="Wingdings" w:cs="Wingdings"/>
      </w:rPr>
    </w:lvl>
    <w:lvl w:ilvl="3" w:tentative="0">
      <w:start w:val="1"/>
      <w:numFmt w:val="bullet"/>
      <w:lvlText w:val=""/>
      <w:lvlJc w:val="left"/>
      <w:pPr>
        <w:ind w:left="1656" w:hanging="336"/>
      </w:pPr>
      <w:rPr>
        <w:rFonts w:hint="default" w:ascii="Wingdings" w:hAnsi="Wingdings" w:cs="Wingdings"/>
      </w:rPr>
    </w:lvl>
    <w:lvl w:ilvl="4" w:tentative="0">
      <w:start w:val="1"/>
      <w:numFmt w:val="bullet"/>
      <w:lvlText w:val="¡"/>
      <w:lvlJc w:val="left"/>
      <w:pPr>
        <w:ind w:left="2096" w:hanging="336"/>
      </w:pPr>
      <w:rPr>
        <w:rFonts w:hint="default" w:ascii="Wingdings" w:hAnsi="Wingdings" w:cs="Wingdings"/>
      </w:rPr>
    </w:lvl>
    <w:lvl w:ilvl="5" w:tentative="0">
      <w:start w:val="1"/>
      <w:numFmt w:val="bullet"/>
      <w:lvlText w:val=""/>
      <w:lvlJc w:val="left"/>
      <w:pPr>
        <w:ind w:left="2536" w:hanging="336"/>
      </w:pPr>
      <w:rPr>
        <w:rFonts w:hint="default" w:ascii="Wingdings" w:hAnsi="Wingdings" w:cs="Wingdings"/>
      </w:rPr>
    </w:lvl>
    <w:lvl w:ilvl="6" w:tentative="0">
      <w:start w:val="1"/>
      <w:numFmt w:val="bullet"/>
      <w:lvlText w:val=""/>
      <w:lvlJc w:val="left"/>
      <w:pPr>
        <w:ind w:left="2976" w:hanging="336"/>
      </w:pPr>
      <w:rPr>
        <w:rFonts w:hint="default" w:ascii="Wingdings" w:hAnsi="Wingdings" w:cs="Wingdings"/>
      </w:rPr>
    </w:lvl>
    <w:lvl w:ilvl="7" w:tentative="0">
      <w:start w:val="1"/>
      <w:numFmt w:val="bullet"/>
      <w:lvlText w:val="¡"/>
      <w:lvlJc w:val="left"/>
      <w:pPr>
        <w:ind w:left="3416" w:hanging="336"/>
      </w:pPr>
      <w:rPr>
        <w:rFonts w:hint="default" w:ascii="Wingdings" w:hAnsi="Wingdings" w:cs="Wingdings"/>
      </w:rPr>
    </w:lvl>
    <w:lvl w:ilvl="8" w:tentative="0">
      <w:start w:val="1"/>
      <w:numFmt w:val="bullet"/>
      <w:lvlText w:val=""/>
      <w:lvlJc w:val="left"/>
      <w:pPr>
        <w:ind w:left="3856" w:hanging="336"/>
      </w:pPr>
      <w:rPr>
        <w:rFonts w:hint="default" w:ascii="Wingdings" w:hAnsi="Wingdings" w:cs="Wingdings"/>
      </w:rPr>
    </w:lvl>
  </w:abstractNum>
  <w:abstractNum w:abstractNumId="4">
    <w:nsid w:val="C8879AEF"/>
    <w:multiLevelType w:val="multilevel"/>
    <w:tmpl w:val="C8879AEF"/>
    <w:lvl w:ilvl="0" w:tentative="0">
      <w:start w:val="1"/>
      <w:numFmt w:val="bullet"/>
      <w:lvlText w:val=""/>
      <w:lvlJc w:val="left"/>
      <w:pPr>
        <w:ind w:left="336" w:hanging="336"/>
      </w:pPr>
      <w:rPr>
        <w:rFonts w:hint="default" w:ascii="Wingdings" w:hAnsi="Wingdings" w:cs="Wingdings"/>
      </w:rPr>
    </w:lvl>
    <w:lvl w:ilvl="1" w:tentative="0">
      <w:start w:val="1"/>
      <w:numFmt w:val="bullet"/>
      <w:lvlText w:val="¡"/>
      <w:lvlJc w:val="left"/>
      <w:pPr>
        <w:ind w:left="776" w:hanging="336"/>
      </w:pPr>
      <w:rPr>
        <w:rFonts w:hint="default" w:ascii="Wingdings" w:hAnsi="Wingdings" w:cs="Wingdings"/>
      </w:rPr>
    </w:lvl>
    <w:lvl w:ilvl="2" w:tentative="0">
      <w:start w:val="1"/>
      <w:numFmt w:val="bullet"/>
      <w:lvlText w:val=""/>
      <w:lvlJc w:val="left"/>
      <w:pPr>
        <w:ind w:left="1216" w:hanging="336"/>
      </w:pPr>
      <w:rPr>
        <w:rFonts w:hint="default" w:ascii="Wingdings" w:hAnsi="Wingdings" w:cs="Wingdings"/>
      </w:rPr>
    </w:lvl>
    <w:lvl w:ilvl="3" w:tentative="0">
      <w:start w:val="1"/>
      <w:numFmt w:val="bullet"/>
      <w:lvlText w:val=""/>
      <w:lvlJc w:val="left"/>
      <w:pPr>
        <w:ind w:left="1656" w:hanging="336"/>
      </w:pPr>
      <w:rPr>
        <w:rFonts w:hint="default" w:ascii="Wingdings" w:hAnsi="Wingdings" w:cs="Wingdings"/>
      </w:rPr>
    </w:lvl>
    <w:lvl w:ilvl="4" w:tentative="0">
      <w:start w:val="1"/>
      <w:numFmt w:val="bullet"/>
      <w:lvlText w:val="¡"/>
      <w:lvlJc w:val="left"/>
      <w:pPr>
        <w:ind w:left="2096" w:hanging="336"/>
      </w:pPr>
      <w:rPr>
        <w:rFonts w:hint="default" w:ascii="Wingdings" w:hAnsi="Wingdings" w:cs="Wingdings"/>
      </w:rPr>
    </w:lvl>
    <w:lvl w:ilvl="5" w:tentative="0">
      <w:start w:val="1"/>
      <w:numFmt w:val="bullet"/>
      <w:lvlText w:val=""/>
      <w:lvlJc w:val="left"/>
      <w:pPr>
        <w:ind w:left="2536" w:hanging="336"/>
      </w:pPr>
      <w:rPr>
        <w:rFonts w:hint="default" w:ascii="Wingdings" w:hAnsi="Wingdings" w:cs="Wingdings"/>
      </w:rPr>
    </w:lvl>
    <w:lvl w:ilvl="6" w:tentative="0">
      <w:start w:val="1"/>
      <w:numFmt w:val="bullet"/>
      <w:lvlText w:val=""/>
      <w:lvlJc w:val="left"/>
      <w:pPr>
        <w:ind w:left="2976" w:hanging="336"/>
      </w:pPr>
      <w:rPr>
        <w:rFonts w:hint="default" w:ascii="Wingdings" w:hAnsi="Wingdings" w:cs="Wingdings"/>
      </w:rPr>
    </w:lvl>
    <w:lvl w:ilvl="7" w:tentative="0">
      <w:start w:val="1"/>
      <w:numFmt w:val="bullet"/>
      <w:lvlText w:val="¡"/>
      <w:lvlJc w:val="left"/>
      <w:pPr>
        <w:ind w:left="3416" w:hanging="336"/>
      </w:pPr>
      <w:rPr>
        <w:rFonts w:hint="default" w:ascii="Wingdings" w:hAnsi="Wingdings" w:cs="Wingdings"/>
      </w:rPr>
    </w:lvl>
    <w:lvl w:ilvl="8" w:tentative="0">
      <w:start w:val="1"/>
      <w:numFmt w:val="bullet"/>
      <w:lvlText w:val=""/>
      <w:lvlJc w:val="left"/>
      <w:pPr>
        <w:ind w:left="3856" w:hanging="336"/>
      </w:pPr>
      <w:rPr>
        <w:rFonts w:hint="default" w:ascii="Wingdings" w:hAnsi="Wingdings" w:cs="Wingdings"/>
      </w:rPr>
    </w:lvl>
  </w:abstractNum>
  <w:abstractNum w:abstractNumId="5">
    <w:nsid w:val="CF092B84"/>
    <w:multiLevelType w:val="multilevel"/>
    <w:tmpl w:val="CF092B84"/>
    <w:lvl w:ilvl="0" w:tentative="0">
      <w:start w:val="1"/>
      <w:numFmt w:val="bullet"/>
      <w:lvlText w:val=""/>
      <w:lvlJc w:val="left"/>
      <w:pPr>
        <w:ind w:left="336" w:hanging="336"/>
      </w:pPr>
      <w:rPr>
        <w:rFonts w:hint="default" w:ascii="Wingdings" w:hAnsi="Wingdings" w:cs="Wingdings"/>
      </w:rPr>
    </w:lvl>
    <w:lvl w:ilvl="1" w:tentative="0">
      <w:start w:val="1"/>
      <w:numFmt w:val="bullet"/>
      <w:lvlText w:val="¡"/>
      <w:lvlJc w:val="left"/>
      <w:pPr>
        <w:ind w:left="776" w:hanging="336"/>
      </w:pPr>
      <w:rPr>
        <w:rFonts w:hint="default" w:ascii="Wingdings" w:hAnsi="Wingdings" w:cs="Wingdings"/>
      </w:rPr>
    </w:lvl>
    <w:lvl w:ilvl="2" w:tentative="0">
      <w:start w:val="1"/>
      <w:numFmt w:val="bullet"/>
      <w:lvlText w:val=""/>
      <w:lvlJc w:val="left"/>
      <w:pPr>
        <w:ind w:left="1216" w:hanging="336"/>
      </w:pPr>
      <w:rPr>
        <w:rFonts w:hint="default" w:ascii="Wingdings" w:hAnsi="Wingdings" w:cs="Wingdings"/>
      </w:rPr>
    </w:lvl>
    <w:lvl w:ilvl="3" w:tentative="0">
      <w:start w:val="1"/>
      <w:numFmt w:val="bullet"/>
      <w:lvlText w:val=""/>
      <w:lvlJc w:val="left"/>
      <w:pPr>
        <w:ind w:left="1656" w:hanging="336"/>
      </w:pPr>
      <w:rPr>
        <w:rFonts w:hint="default" w:ascii="Wingdings" w:hAnsi="Wingdings" w:cs="Wingdings"/>
      </w:rPr>
    </w:lvl>
    <w:lvl w:ilvl="4" w:tentative="0">
      <w:start w:val="1"/>
      <w:numFmt w:val="bullet"/>
      <w:lvlText w:val="¡"/>
      <w:lvlJc w:val="left"/>
      <w:pPr>
        <w:ind w:left="2096" w:hanging="336"/>
      </w:pPr>
      <w:rPr>
        <w:rFonts w:hint="default" w:ascii="Wingdings" w:hAnsi="Wingdings" w:cs="Wingdings"/>
      </w:rPr>
    </w:lvl>
    <w:lvl w:ilvl="5" w:tentative="0">
      <w:start w:val="1"/>
      <w:numFmt w:val="bullet"/>
      <w:lvlText w:val=""/>
      <w:lvlJc w:val="left"/>
      <w:pPr>
        <w:ind w:left="2536" w:hanging="336"/>
      </w:pPr>
      <w:rPr>
        <w:rFonts w:hint="default" w:ascii="Wingdings" w:hAnsi="Wingdings" w:cs="Wingdings"/>
      </w:rPr>
    </w:lvl>
    <w:lvl w:ilvl="6" w:tentative="0">
      <w:start w:val="1"/>
      <w:numFmt w:val="bullet"/>
      <w:lvlText w:val=""/>
      <w:lvlJc w:val="left"/>
      <w:pPr>
        <w:ind w:left="2976" w:hanging="336"/>
      </w:pPr>
      <w:rPr>
        <w:rFonts w:hint="default" w:ascii="Wingdings" w:hAnsi="Wingdings" w:cs="Wingdings"/>
      </w:rPr>
    </w:lvl>
    <w:lvl w:ilvl="7" w:tentative="0">
      <w:start w:val="1"/>
      <w:numFmt w:val="bullet"/>
      <w:lvlText w:val="¡"/>
      <w:lvlJc w:val="left"/>
      <w:pPr>
        <w:ind w:left="3416" w:hanging="336"/>
      </w:pPr>
      <w:rPr>
        <w:rFonts w:hint="default" w:ascii="Wingdings" w:hAnsi="Wingdings" w:cs="Wingdings"/>
      </w:rPr>
    </w:lvl>
    <w:lvl w:ilvl="8" w:tentative="0">
      <w:start w:val="1"/>
      <w:numFmt w:val="bullet"/>
      <w:lvlText w:val=""/>
      <w:lvlJc w:val="left"/>
      <w:pPr>
        <w:ind w:left="3856" w:hanging="336"/>
      </w:pPr>
      <w:rPr>
        <w:rFonts w:hint="default" w:ascii="Wingdings" w:hAnsi="Wingdings" w:cs="Wingdings"/>
      </w:rPr>
    </w:lvl>
  </w:abstractNum>
  <w:abstractNum w:abstractNumId="6">
    <w:nsid w:val="D7F9FE59"/>
    <w:multiLevelType w:val="multilevel"/>
    <w:tmpl w:val="D7F9FE59"/>
    <w:lvl w:ilvl="0" w:tentative="0">
      <w:start w:val="1"/>
      <w:numFmt w:val="bullet"/>
      <w:lvlText w:val=""/>
      <w:lvlJc w:val="left"/>
      <w:pPr>
        <w:ind w:left="336" w:hanging="336"/>
      </w:pPr>
      <w:rPr>
        <w:rFonts w:hint="default" w:ascii="Wingdings" w:hAnsi="Wingdings" w:cs="Wingdings"/>
      </w:rPr>
    </w:lvl>
    <w:lvl w:ilvl="1" w:tentative="0">
      <w:start w:val="1"/>
      <w:numFmt w:val="bullet"/>
      <w:lvlText w:val="¡"/>
      <w:lvlJc w:val="left"/>
      <w:pPr>
        <w:ind w:left="776" w:hanging="336"/>
      </w:pPr>
      <w:rPr>
        <w:rFonts w:hint="default" w:ascii="Wingdings" w:hAnsi="Wingdings" w:cs="Wingdings"/>
      </w:rPr>
    </w:lvl>
    <w:lvl w:ilvl="2" w:tentative="0">
      <w:start w:val="1"/>
      <w:numFmt w:val="bullet"/>
      <w:lvlText w:val=""/>
      <w:lvlJc w:val="left"/>
      <w:pPr>
        <w:ind w:left="1216" w:hanging="336"/>
      </w:pPr>
      <w:rPr>
        <w:rFonts w:hint="default" w:ascii="Wingdings" w:hAnsi="Wingdings" w:cs="Wingdings"/>
      </w:rPr>
    </w:lvl>
    <w:lvl w:ilvl="3" w:tentative="0">
      <w:start w:val="1"/>
      <w:numFmt w:val="bullet"/>
      <w:lvlText w:val=""/>
      <w:lvlJc w:val="left"/>
      <w:pPr>
        <w:ind w:left="1656" w:hanging="336"/>
      </w:pPr>
      <w:rPr>
        <w:rFonts w:hint="default" w:ascii="Wingdings" w:hAnsi="Wingdings" w:cs="Wingdings"/>
      </w:rPr>
    </w:lvl>
    <w:lvl w:ilvl="4" w:tentative="0">
      <w:start w:val="1"/>
      <w:numFmt w:val="bullet"/>
      <w:lvlText w:val="¡"/>
      <w:lvlJc w:val="left"/>
      <w:pPr>
        <w:ind w:left="2096" w:hanging="336"/>
      </w:pPr>
      <w:rPr>
        <w:rFonts w:hint="default" w:ascii="Wingdings" w:hAnsi="Wingdings" w:cs="Wingdings"/>
      </w:rPr>
    </w:lvl>
    <w:lvl w:ilvl="5" w:tentative="0">
      <w:start w:val="1"/>
      <w:numFmt w:val="bullet"/>
      <w:lvlText w:val=""/>
      <w:lvlJc w:val="left"/>
      <w:pPr>
        <w:ind w:left="2536" w:hanging="336"/>
      </w:pPr>
      <w:rPr>
        <w:rFonts w:hint="default" w:ascii="Wingdings" w:hAnsi="Wingdings" w:cs="Wingdings"/>
      </w:rPr>
    </w:lvl>
    <w:lvl w:ilvl="6" w:tentative="0">
      <w:start w:val="1"/>
      <w:numFmt w:val="bullet"/>
      <w:lvlText w:val=""/>
      <w:lvlJc w:val="left"/>
      <w:pPr>
        <w:ind w:left="2976" w:hanging="336"/>
      </w:pPr>
      <w:rPr>
        <w:rFonts w:hint="default" w:ascii="Wingdings" w:hAnsi="Wingdings" w:cs="Wingdings"/>
      </w:rPr>
    </w:lvl>
    <w:lvl w:ilvl="7" w:tentative="0">
      <w:start w:val="1"/>
      <w:numFmt w:val="bullet"/>
      <w:lvlText w:val="¡"/>
      <w:lvlJc w:val="left"/>
      <w:pPr>
        <w:ind w:left="3416" w:hanging="336"/>
      </w:pPr>
      <w:rPr>
        <w:rFonts w:hint="default" w:ascii="Wingdings" w:hAnsi="Wingdings" w:cs="Wingdings"/>
      </w:rPr>
    </w:lvl>
    <w:lvl w:ilvl="8" w:tentative="0">
      <w:start w:val="1"/>
      <w:numFmt w:val="bullet"/>
      <w:lvlText w:val=""/>
      <w:lvlJc w:val="left"/>
      <w:pPr>
        <w:ind w:left="3856" w:hanging="336"/>
      </w:pPr>
      <w:rPr>
        <w:rFonts w:hint="default" w:ascii="Wingdings" w:hAnsi="Wingdings" w:cs="Wingdings"/>
      </w:rPr>
    </w:lvl>
  </w:abstractNum>
  <w:abstractNum w:abstractNumId="7">
    <w:nsid w:val="DCBA6B53"/>
    <w:multiLevelType w:val="multilevel"/>
    <w:tmpl w:val="DCBA6B53"/>
    <w:lvl w:ilvl="0" w:tentative="0">
      <w:start w:val="1"/>
      <w:numFmt w:val="bullet"/>
      <w:lvlText w:val=""/>
      <w:lvlJc w:val="left"/>
      <w:pPr>
        <w:ind w:left="336" w:hanging="336"/>
      </w:pPr>
      <w:rPr>
        <w:rFonts w:hint="default" w:ascii="Wingdings" w:hAnsi="Wingdings" w:cs="Wingdings"/>
      </w:rPr>
    </w:lvl>
    <w:lvl w:ilvl="1" w:tentative="0">
      <w:start w:val="1"/>
      <w:numFmt w:val="bullet"/>
      <w:lvlText w:val="¡"/>
      <w:lvlJc w:val="left"/>
      <w:pPr>
        <w:ind w:left="776" w:hanging="336"/>
      </w:pPr>
      <w:rPr>
        <w:rFonts w:hint="default" w:ascii="Wingdings" w:hAnsi="Wingdings" w:cs="Wingdings"/>
      </w:rPr>
    </w:lvl>
    <w:lvl w:ilvl="2" w:tentative="0">
      <w:start w:val="1"/>
      <w:numFmt w:val="bullet"/>
      <w:lvlText w:val=""/>
      <w:lvlJc w:val="left"/>
      <w:pPr>
        <w:ind w:left="1216" w:hanging="336"/>
      </w:pPr>
      <w:rPr>
        <w:rFonts w:hint="default" w:ascii="Wingdings" w:hAnsi="Wingdings" w:cs="Wingdings"/>
      </w:rPr>
    </w:lvl>
    <w:lvl w:ilvl="3" w:tentative="0">
      <w:start w:val="1"/>
      <w:numFmt w:val="bullet"/>
      <w:lvlText w:val=""/>
      <w:lvlJc w:val="left"/>
      <w:pPr>
        <w:ind w:left="1656" w:hanging="336"/>
      </w:pPr>
      <w:rPr>
        <w:rFonts w:hint="default" w:ascii="Wingdings" w:hAnsi="Wingdings" w:cs="Wingdings"/>
      </w:rPr>
    </w:lvl>
    <w:lvl w:ilvl="4" w:tentative="0">
      <w:start w:val="1"/>
      <w:numFmt w:val="bullet"/>
      <w:lvlText w:val="¡"/>
      <w:lvlJc w:val="left"/>
      <w:pPr>
        <w:ind w:left="2096" w:hanging="336"/>
      </w:pPr>
      <w:rPr>
        <w:rFonts w:hint="default" w:ascii="Wingdings" w:hAnsi="Wingdings" w:cs="Wingdings"/>
      </w:rPr>
    </w:lvl>
    <w:lvl w:ilvl="5" w:tentative="0">
      <w:start w:val="1"/>
      <w:numFmt w:val="bullet"/>
      <w:lvlText w:val=""/>
      <w:lvlJc w:val="left"/>
      <w:pPr>
        <w:ind w:left="2536" w:hanging="336"/>
      </w:pPr>
      <w:rPr>
        <w:rFonts w:hint="default" w:ascii="Wingdings" w:hAnsi="Wingdings" w:cs="Wingdings"/>
      </w:rPr>
    </w:lvl>
    <w:lvl w:ilvl="6" w:tentative="0">
      <w:start w:val="1"/>
      <w:numFmt w:val="bullet"/>
      <w:lvlText w:val=""/>
      <w:lvlJc w:val="left"/>
      <w:pPr>
        <w:ind w:left="2976" w:hanging="336"/>
      </w:pPr>
      <w:rPr>
        <w:rFonts w:hint="default" w:ascii="Wingdings" w:hAnsi="Wingdings" w:cs="Wingdings"/>
      </w:rPr>
    </w:lvl>
    <w:lvl w:ilvl="7" w:tentative="0">
      <w:start w:val="1"/>
      <w:numFmt w:val="bullet"/>
      <w:lvlText w:val="¡"/>
      <w:lvlJc w:val="left"/>
      <w:pPr>
        <w:ind w:left="3416" w:hanging="336"/>
      </w:pPr>
      <w:rPr>
        <w:rFonts w:hint="default" w:ascii="Wingdings" w:hAnsi="Wingdings" w:cs="Wingdings"/>
      </w:rPr>
    </w:lvl>
    <w:lvl w:ilvl="8" w:tentative="0">
      <w:start w:val="1"/>
      <w:numFmt w:val="bullet"/>
      <w:lvlText w:val=""/>
      <w:lvlJc w:val="left"/>
      <w:pPr>
        <w:ind w:left="3856" w:hanging="336"/>
      </w:pPr>
      <w:rPr>
        <w:rFonts w:hint="default" w:ascii="Wingdings" w:hAnsi="Wingdings" w:cs="Wingdings"/>
      </w:rPr>
    </w:lvl>
  </w:abstractNum>
  <w:abstractNum w:abstractNumId="8">
    <w:nsid w:val="F4B5D9F5"/>
    <w:multiLevelType w:val="multilevel"/>
    <w:tmpl w:val="F4B5D9F5"/>
    <w:lvl w:ilvl="0" w:tentative="0">
      <w:start w:val="1"/>
      <w:numFmt w:val="bullet"/>
      <w:lvlText w:val=""/>
      <w:lvlJc w:val="left"/>
      <w:pPr>
        <w:ind w:left="336" w:hanging="336"/>
      </w:pPr>
      <w:rPr>
        <w:rFonts w:hint="default" w:ascii="Wingdings" w:hAnsi="Wingdings" w:cs="Wingdings"/>
      </w:rPr>
    </w:lvl>
    <w:lvl w:ilvl="1" w:tentative="0">
      <w:start w:val="1"/>
      <w:numFmt w:val="bullet"/>
      <w:lvlText w:val="¡"/>
      <w:lvlJc w:val="left"/>
      <w:pPr>
        <w:ind w:left="776" w:hanging="336"/>
      </w:pPr>
      <w:rPr>
        <w:rFonts w:hint="default" w:ascii="Wingdings" w:hAnsi="Wingdings" w:cs="Wingdings"/>
      </w:rPr>
    </w:lvl>
    <w:lvl w:ilvl="2" w:tentative="0">
      <w:start w:val="1"/>
      <w:numFmt w:val="bullet"/>
      <w:lvlText w:val=""/>
      <w:lvlJc w:val="left"/>
      <w:pPr>
        <w:ind w:left="1216" w:hanging="336"/>
      </w:pPr>
      <w:rPr>
        <w:rFonts w:hint="default" w:ascii="Wingdings" w:hAnsi="Wingdings" w:cs="Wingdings"/>
      </w:rPr>
    </w:lvl>
    <w:lvl w:ilvl="3" w:tentative="0">
      <w:start w:val="1"/>
      <w:numFmt w:val="bullet"/>
      <w:lvlText w:val=""/>
      <w:lvlJc w:val="left"/>
      <w:pPr>
        <w:ind w:left="1656" w:hanging="336"/>
      </w:pPr>
      <w:rPr>
        <w:rFonts w:hint="default" w:ascii="Wingdings" w:hAnsi="Wingdings" w:cs="Wingdings"/>
      </w:rPr>
    </w:lvl>
    <w:lvl w:ilvl="4" w:tentative="0">
      <w:start w:val="1"/>
      <w:numFmt w:val="bullet"/>
      <w:lvlText w:val="¡"/>
      <w:lvlJc w:val="left"/>
      <w:pPr>
        <w:ind w:left="2096" w:hanging="336"/>
      </w:pPr>
      <w:rPr>
        <w:rFonts w:hint="default" w:ascii="Wingdings" w:hAnsi="Wingdings" w:cs="Wingdings"/>
      </w:rPr>
    </w:lvl>
    <w:lvl w:ilvl="5" w:tentative="0">
      <w:start w:val="1"/>
      <w:numFmt w:val="bullet"/>
      <w:lvlText w:val=""/>
      <w:lvlJc w:val="left"/>
      <w:pPr>
        <w:ind w:left="2536" w:hanging="336"/>
      </w:pPr>
      <w:rPr>
        <w:rFonts w:hint="default" w:ascii="Wingdings" w:hAnsi="Wingdings" w:cs="Wingdings"/>
      </w:rPr>
    </w:lvl>
    <w:lvl w:ilvl="6" w:tentative="0">
      <w:start w:val="1"/>
      <w:numFmt w:val="bullet"/>
      <w:lvlText w:val=""/>
      <w:lvlJc w:val="left"/>
      <w:pPr>
        <w:ind w:left="2976" w:hanging="336"/>
      </w:pPr>
      <w:rPr>
        <w:rFonts w:hint="default" w:ascii="Wingdings" w:hAnsi="Wingdings" w:cs="Wingdings"/>
      </w:rPr>
    </w:lvl>
    <w:lvl w:ilvl="7" w:tentative="0">
      <w:start w:val="1"/>
      <w:numFmt w:val="bullet"/>
      <w:lvlText w:val="¡"/>
      <w:lvlJc w:val="left"/>
      <w:pPr>
        <w:ind w:left="3416" w:hanging="336"/>
      </w:pPr>
      <w:rPr>
        <w:rFonts w:hint="default" w:ascii="Wingdings" w:hAnsi="Wingdings" w:cs="Wingdings"/>
      </w:rPr>
    </w:lvl>
    <w:lvl w:ilvl="8" w:tentative="0">
      <w:start w:val="1"/>
      <w:numFmt w:val="bullet"/>
      <w:lvlText w:val=""/>
      <w:lvlJc w:val="left"/>
      <w:pPr>
        <w:ind w:left="3856" w:hanging="336"/>
      </w:pPr>
      <w:rPr>
        <w:rFonts w:hint="default" w:ascii="Wingdings" w:hAnsi="Wingdings" w:cs="Wingdings"/>
      </w:rPr>
    </w:lvl>
  </w:abstractNum>
  <w:abstractNum w:abstractNumId="9">
    <w:nsid w:val="0053208E"/>
    <w:multiLevelType w:val="multilevel"/>
    <w:tmpl w:val="0053208E"/>
    <w:lvl w:ilvl="0" w:tentative="0">
      <w:start w:val="1"/>
      <w:numFmt w:val="bullet"/>
      <w:lvlText w:val=""/>
      <w:lvlJc w:val="left"/>
      <w:pPr>
        <w:ind w:left="336" w:hanging="336"/>
      </w:pPr>
      <w:rPr>
        <w:rFonts w:hint="default" w:ascii="Wingdings" w:hAnsi="Wingdings" w:cs="Wingdings"/>
      </w:rPr>
    </w:lvl>
    <w:lvl w:ilvl="1" w:tentative="0">
      <w:start w:val="1"/>
      <w:numFmt w:val="bullet"/>
      <w:lvlText w:val="¡"/>
      <w:lvlJc w:val="left"/>
      <w:pPr>
        <w:ind w:left="776" w:hanging="336"/>
      </w:pPr>
      <w:rPr>
        <w:rFonts w:hint="default" w:ascii="Wingdings" w:hAnsi="Wingdings" w:cs="Wingdings"/>
      </w:rPr>
    </w:lvl>
    <w:lvl w:ilvl="2" w:tentative="0">
      <w:start w:val="1"/>
      <w:numFmt w:val="bullet"/>
      <w:lvlText w:val=""/>
      <w:lvlJc w:val="left"/>
      <w:pPr>
        <w:ind w:left="1216" w:hanging="336"/>
      </w:pPr>
      <w:rPr>
        <w:rFonts w:hint="default" w:ascii="Wingdings" w:hAnsi="Wingdings" w:cs="Wingdings"/>
      </w:rPr>
    </w:lvl>
    <w:lvl w:ilvl="3" w:tentative="0">
      <w:start w:val="1"/>
      <w:numFmt w:val="bullet"/>
      <w:lvlText w:val=""/>
      <w:lvlJc w:val="left"/>
      <w:pPr>
        <w:ind w:left="1656" w:hanging="336"/>
      </w:pPr>
      <w:rPr>
        <w:rFonts w:hint="default" w:ascii="Wingdings" w:hAnsi="Wingdings" w:cs="Wingdings"/>
      </w:rPr>
    </w:lvl>
    <w:lvl w:ilvl="4" w:tentative="0">
      <w:start w:val="1"/>
      <w:numFmt w:val="bullet"/>
      <w:lvlText w:val="¡"/>
      <w:lvlJc w:val="left"/>
      <w:pPr>
        <w:ind w:left="2096" w:hanging="336"/>
      </w:pPr>
      <w:rPr>
        <w:rFonts w:hint="default" w:ascii="Wingdings" w:hAnsi="Wingdings" w:cs="Wingdings"/>
      </w:rPr>
    </w:lvl>
    <w:lvl w:ilvl="5" w:tentative="0">
      <w:start w:val="1"/>
      <w:numFmt w:val="bullet"/>
      <w:lvlText w:val=""/>
      <w:lvlJc w:val="left"/>
      <w:pPr>
        <w:ind w:left="2536" w:hanging="336"/>
      </w:pPr>
      <w:rPr>
        <w:rFonts w:hint="default" w:ascii="Wingdings" w:hAnsi="Wingdings" w:cs="Wingdings"/>
      </w:rPr>
    </w:lvl>
    <w:lvl w:ilvl="6" w:tentative="0">
      <w:start w:val="1"/>
      <w:numFmt w:val="bullet"/>
      <w:lvlText w:val=""/>
      <w:lvlJc w:val="left"/>
      <w:pPr>
        <w:ind w:left="2976" w:hanging="336"/>
      </w:pPr>
      <w:rPr>
        <w:rFonts w:hint="default" w:ascii="Wingdings" w:hAnsi="Wingdings" w:cs="Wingdings"/>
      </w:rPr>
    </w:lvl>
    <w:lvl w:ilvl="7" w:tentative="0">
      <w:start w:val="1"/>
      <w:numFmt w:val="bullet"/>
      <w:lvlText w:val="¡"/>
      <w:lvlJc w:val="left"/>
      <w:pPr>
        <w:ind w:left="3416" w:hanging="336"/>
      </w:pPr>
      <w:rPr>
        <w:rFonts w:hint="default" w:ascii="Wingdings" w:hAnsi="Wingdings" w:cs="Wingdings"/>
      </w:rPr>
    </w:lvl>
    <w:lvl w:ilvl="8" w:tentative="0">
      <w:start w:val="1"/>
      <w:numFmt w:val="bullet"/>
      <w:lvlText w:val=""/>
      <w:lvlJc w:val="left"/>
      <w:pPr>
        <w:ind w:left="3856" w:hanging="336"/>
      </w:pPr>
      <w:rPr>
        <w:rFonts w:hint="default" w:ascii="Wingdings" w:hAnsi="Wingdings" w:cs="Wingdings"/>
      </w:rPr>
    </w:lvl>
  </w:abstractNum>
  <w:abstractNum w:abstractNumId="10">
    <w:nsid w:val="0248C179"/>
    <w:multiLevelType w:val="multilevel"/>
    <w:tmpl w:val="0248C179"/>
    <w:lvl w:ilvl="0" w:tentative="0">
      <w:start w:val="1"/>
      <w:numFmt w:val="bullet"/>
      <w:lvlText w:val=""/>
      <w:lvlJc w:val="left"/>
      <w:pPr>
        <w:ind w:left="336" w:hanging="336"/>
      </w:pPr>
      <w:rPr>
        <w:rFonts w:hint="default" w:ascii="Wingdings" w:hAnsi="Wingdings" w:cs="Wingdings"/>
      </w:rPr>
    </w:lvl>
    <w:lvl w:ilvl="1" w:tentative="0">
      <w:start w:val="1"/>
      <w:numFmt w:val="bullet"/>
      <w:lvlText w:val="¡"/>
      <w:lvlJc w:val="left"/>
      <w:pPr>
        <w:ind w:left="776" w:hanging="336"/>
      </w:pPr>
      <w:rPr>
        <w:rFonts w:hint="default" w:ascii="Wingdings" w:hAnsi="Wingdings" w:cs="Wingdings"/>
      </w:rPr>
    </w:lvl>
    <w:lvl w:ilvl="2" w:tentative="0">
      <w:start w:val="1"/>
      <w:numFmt w:val="bullet"/>
      <w:lvlText w:val=""/>
      <w:lvlJc w:val="left"/>
      <w:pPr>
        <w:ind w:left="1216" w:hanging="336"/>
      </w:pPr>
      <w:rPr>
        <w:rFonts w:hint="default" w:ascii="Wingdings" w:hAnsi="Wingdings" w:cs="Wingdings"/>
      </w:rPr>
    </w:lvl>
    <w:lvl w:ilvl="3" w:tentative="0">
      <w:start w:val="1"/>
      <w:numFmt w:val="bullet"/>
      <w:lvlText w:val=""/>
      <w:lvlJc w:val="left"/>
      <w:pPr>
        <w:ind w:left="1656" w:hanging="336"/>
      </w:pPr>
      <w:rPr>
        <w:rFonts w:hint="default" w:ascii="Wingdings" w:hAnsi="Wingdings" w:cs="Wingdings"/>
      </w:rPr>
    </w:lvl>
    <w:lvl w:ilvl="4" w:tentative="0">
      <w:start w:val="1"/>
      <w:numFmt w:val="bullet"/>
      <w:lvlText w:val="¡"/>
      <w:lvlJc w:val="left"/>
      <w:pPr>
        <w:ind w:left="2096" w:hanging="336"/>
      </w:pPr>
      <w:rPr>
        <w:rFonts w:hint="default" w:ascii="Wingdings" w:hAnsi="Wingdings" w:cs="Wingdings"/>
      </w:rPr>
    </w:lvl>
    <w:lvl w:ilvl="5" w:tentative="0">
      <w:start w:val="1"/>
      <w:numFmt w:val="bullet"/>
      <w:lvlText w:val=""/>
      <w:lvlJc w:val="left"/>
      <w:pPr>
        <w:ind w:left="2536" w:hanging="336"/>
      </w:pPr>
      <w:rPr>
        <w:rFonts w:hint="default" w:ascii="Wingdings" w:hAnsi="Wingdings" w:cs="Wingdings"/>
      </w:rPr>
    </w:lvl>
    <w:lvl w:ilvl="6" w:tentative="0">
      <w:start w:val="1"/>
      <w:numFmt w:val="bullet"/>
      <w:lvlText w:val=""/>
      <w:lvlJc w:val="left"/>
      <w:pPr>
        <w:ind w:left="2976" w:hanging="336"/>
      </w:pPr>
      <w:rPr>
        <w:rFonts w:hint="default" w:ascii="Wingdings" w:hAnsi="Wingdings" w:cs="Wingdings"/>
      </w:rPr>
    </w:lvl>
    <w:lvl w:ilvl="7" w:tentative="0">
      <w:start w:val="1"/>
      <w:numFmt w:val="bullet"/>
      <w:lvlText w:val="¡"/>
      <w:lvlJc w:val="left"/>
      <w:pPr>
        <w:ind w:left="3416" w:hanging="336"/>
      </w:pPr>
      <w:rPr>
        <w:rFonts w:hint="default" w:ascii="Wingdings" w:hAnsi="Wingdings" w:cs="Wingdings"/>
      </w:rPr>
    </w:lvl>
    <w:lvl w:ilvl="8" w:tentative="0">
      <w:start w:val="1"/>
      <w:numFmt w:val="bullet"/>
      <w:lvlText w:val=""/>
      <w:lvlJc w:val="left"/>
      <w:pPr>
        <w:ind w:left="3856" w:hanging="336"/>
      </w:pPr>
      <w:rPr>
        <w:rFonts w:hint="default" w:ascii="Wingdings" w:hAnsi="Wingdings" w:cs="Wingdings"/>
      </w:rPr>
    </w:lvl>
  </w:abstractNum>
  <w:abstractNum w:abstractNumId="11">
    <w:nsid w:val="03D62ECE"/>
    <w:multiLevelType w:val="multilevel"/>
    <w:tmpl w:val="03D62ECE"/>
    <w:lvl w:ilvl="0" w:tentative="0">
      <w:start w:val="1"/>
      <w:numFmt w:val="bullet"/>
      <w:lvlText w:val=""/>
      <w:lvlJc w:val="left"/>
      <w:pPr>
        <w:ind w:left="336" w:hanging="336"/>
      </w:pPr>
      <w:rPr>
        <w:rFonts w:hint="default" w:ascii="Wingdings" w:hAnsi="Wingdings" w:cs="Wingdings"/>
      </w:rPr>
    </w:lvl>
    <w:lvl w:ilvl="1" w:tentative="0">
      <w:start w:val="1"/>
      <w:numFmt w:val="bullet"/>
      <w:lvlText w:val="¡"/>
      <w:lvlJc w:val="left"/>
      <w:pPr>
        <w:ind w:left="776" w:hanging="336"/>
      </w:pPr>
      <w:rPr>
        <w:rFonts w:hint="default" w:ascii="Wingdings" w:hAnsi="Wingdings" w:cs="Wingdings"/>
      </w:rPr>
    </w:lvl>
    <w:lvl w:ilvl="2" w:tentative="0">
      <w:start w:val="1"/>
      <w:numFmt w:val="bullet"/>
      <w:lvlText w:val=""/>
      <w:lvlJc w:val="left"/>
      <w:pPr>
        <w:ind w:left="1216" w:hanging="336"/>
      </w:pPr>
      <w:rPr>
        <w:rFonts w:hint="default" w:ascii="Wingdings" w:hAnsi="Wingdings" w:cs="Wingdings"/>
      </w:rPr>
    </w:lvl>
    <w:lvl w:ilvl="3" w:tentative="0">
      <w:start w:val="1"/>
      <w:numFmt w:val="bullet"/>
      <w:lvlText w:val=""/>
      <w:lvlJc w:val="left"/>
      <w:pPr>
        <w:ind w:left="1656" w:hanging="336"/>
      </w:pPr>
      <w:rPr>
        <w:rFonts w:hint="default" w:ascii="Wingdings" w:hAnsi="Wingdings" w:cs="Wingdings"/>
      </w:rPr>
    </w:lvl>
    <w:lvl w:ilvl="4" w:tentative="0">
      <w:start w:val="1"/>
      <w:numFmt w:val="bullet"/>
      <w:lvlText w:val="¡"/>
      <w:lvlJc w:val="left"/>
      <w:pPr>
        <w:ind w:left="2096" w:hanging="336"/>
      </w:pPr>
      <w:rPr>
        <w:rFonts w:hint="default" w:ascii="Wingdings" w:hAnsi="Wingdings" w:cs="Wingdings"/>
      </w:rPr>
    </w:lvl>
    <w:lvl w:ilvl="5" w:tentative="0">
      <w:start w:val="1"/>
      <w:numFmt w:val="bullet"/>
      <w:lvlText w:val=""/>
      <w:lvlJc w:val="left"/>
      <w:pPr>
        <w:ind w:left="2536" w:hanging="336"/>
      </w:pPr>
      <w:rPr>
        <w:rFonts w:hint="default" w:ascii="Wingdings" w:hAnsi="Wingdings" w:cs="Wingdings"/>
      </w:rPr>
    </w:lvl>
    <w:lvl w:ilvl="6" w:tentative="0">
      <w:start w:val="1"/>
      <w:numFmt w:val="bullet"/>
      <w:lvlText w:val=""/>
      <w:lvlJc w:val="left"/>
      <w:pPr>
        <w:ind w:left="2976" w:hanging="336"/>
      </w:pPr>
      <w:rPr>
        <w:rFonts w:hint="default" w:ascii="Wingdings" w:hAnsi="Wingdings" w:cs="Wingdings"/>
      </w:rPr>
    </w:lvl>
    <w:lvl w:ilvl="7" w:tentative="0">
      <w:start w:val="1"/>
      <w:numFmt w:val="bullet"/>
      <w:lvlText w:val="¡"/>
      <w:lvlJc w:val="left"/>
      <w:pPr>
        <w:ind w:left="3416" w:hanging="336"/>
      </w:pPr>
      <w:rPr>
        <w:rFonts w:hint="default" w:ascii="Wingdings" w:hAnsi="Wingdings" w:cs="Wingdings"/>
      </w:rPr>
    </w:lvl>
    <w:lvl w:ilvl="8" w:tentative="0">
      <w:start w:val="1"/>
      <w:numFmt w:val="bullet"/>
      <w:lvlText w:val=""/>
      <w:lvlJc w:val="left"/>
      <w:pPr>
        <w:ind w:left="3856" w:hanging="336"/>
      </w:pPr>
      <w:rPr>
        <w:rFonts w:hint="default" w:ascii="Wingdings" w:hAnsi="Wingdings" w:cs="Wingdings"/>
      </w:rPr>
    </w:lvl>
  </w:abstractNum>
  <w:abstractNum w:abstractNumId="12">
    <w:nsid w:val="2470EC97"/>
    <w:multiLevelType w:val="multilevel"/>
    <w:tmpl w:val="2470EC97"/>
    <w:lvl w:ilvl="0" w:tentative="0">
      <w:start w:val="1"/>
      <w:numFmt w:val="bullet"/>
      <w:lvlText w:val=""/>
      <w:lvlJc w:val="left"/>
      <w:pPr>
        <w:ind w:left="336" w:hanging="336"/>
      </w:pPr>
      <w:rPr>
        <w:rFonts w:hint="default" w:ascii="Wingdings" w:hAnsi="Wingdings" w:cs="Wingdings"/>
      </w:rPr>
    </w:lvl>
    <w:lvl w:ilvl="1" w:tentative="0">
      <w:start w:val="1"/>
      <w:numFmt w:val="bullet"/>
      <w:lvlText w:val="¡"/>
      <w:lvlJc w:val="left"/>
      <w:pPr>
        <w:ind w:left="776" w:hanging="336"/>
      </w:pPr>
      <w:rPr>
        <w:rFonts w:hint="default" w:ascii="Wingdings" w:hAnsi="Wingdings" w:cs="Wingdings"/>
      </w:rPr>
    </w:lvl>
    <w:lvl w:ilvl="2" w:tentative="0">
      <w:start w:val="1"/>
      <w:numFmt w:val="bullet"/>
      <w:lvlText w:val=""/>
      <w:lvlJc w:val="left"/>
      <w:pPr>
        <w:ind w:left="1216" w:hanging="336"/>
      </w:pPr>
      <w:rPr>
        <w:rFonts w:hint="default" w:ascii="Wingdings" w:hAnsi="Wingdings" w:cs="Wingdings"/>
      </w:rPr>
    </w:lvl>
    <w:lvl w:ilvl="3" w:tentative="0">
      <w:start w:val="1"/>
      <w:numFmt w:val="bullet"/>
      <w:lvlText w:val=""/>
      <w:lvlJc w:val="left"/>
      <w:pPr>
        <w:ind w:left="1656" w:hanging="336"/>
      </w:pPr>
      <w:rPr>
        <w:rFonts w:hint="default" w:ascii="Wingdings" w:hAnsi="Wingdings" w:cs="Wingdings"/>
      </w:rPr>
    </w:lvl>
    <w:lvl w:ilvl="4" w:tentative="0">
      <w:start w:val="1"/>
      <w:numFmt w:val="bullet"/>
      <w:lvlText w:val="¡"/>
      <w:lvlJc w:val="left"/>
      <w:pPr>
        <w:ind w:left="2096" w:hanging="336"/>
      </w:pPr>
      <w:rPr>
        <w:rFonts w:hint="default" w:ascii="Wingdings" w:hAnsi="Wingdings" w:cs="Wingdings"/>
      </w:rPr>
    </w:lvl>
    <w:lvl w:ilvl="5" w:tentative="0">
      <w:start w:val="1"/>
      <w:numFmt w:val="bullet"/>
      <w:lvlText w:val=""/>
      <w:lvlJc w:val="left"/>
      <w:pPr>
        <w:ind w:left="2536" w:hanging="336"/>
      </w:pPr>
      <w:rPr>
        <w:rFonts w:hint="default" w:ascii="Wingdings" w:hAnsi="Wingdings" w:cs="Wingdings"/>
      </w:rPr>
    </w:lvl>
    <w:lvl w:ilvl="6" w:tentative="0">
      <w:start w:val="1"/>
      <w:numFmt w:val="bullet"/>
      <w:lvlText w:val=""/>
      <w:lvlJc w:val="left"/>
      <w:pPr>
        <w:ind w:left="2976" w:hanging="336"/>
      </w:pPr>
      <w:rPr>
        <w:rFonts w:hint="default" w:ascii="Wingdings" w:hAnsi="Wingdings" w:cs="Wingdings"/>
      </w:rPr>
    </w:lvl>
    <w:lvl w:ilvl="7" w:tentative="0">
      <w:start w:val="1"/>
      <w:numFmt w:val="bullet"/>
      <w:lvlText w:val="¡"/>
      <w:lvlJc w:val="left"/>
      <w:pPr>
        <w:ind w:left="3416" w:hanging="336"/>
      </w:pPr>
      <w:rPr>
        <w:rFonts w:hint="default" w:ascii="Wingdings" w:hAnsi="Wingdings" w:cs="Wingdings"/>
      </w:rPr>
    </w:lvl>
    <w:lvl w:ilvl="8" w:tentative="0">
      <w:start w:val="1"/>
      <w:numFmt w:val="bullet"/>
      <w:lvlText w:val=""/>
      <w:lvlJc w:val="left"/>
      <w:pPr>
        <w:ind w:left="3856" w:hanging="336"/>
      </w:pPr>
      <w:rPr>
        <w:rFonts w:hint="default" w:ascii="Wingdings" w:hAnsi="Wingdings" w:cs="Wingdings"/>
      </w:rPr>
    </w:lvl>
  </w:abstractNum>
  <w:abstractNum w:abstractNumId="13">
    <w:nsid w:val="25B654F3"/>
    <w:multiLevelType w:val="multilevel"/>
    <w:tmpl w:val="25B654F3"/>
    <w:lvl w:ilvl="0" w:tentative="0">
      <w:start w:val="1"/>
      <w:numFmt w:val="bullet"/>
      <w:lvlText w:val=""/>
      <w:lvlJc w:val="left"/>
      <w:pPr>
        <w:ind w:left="336" w:hanging="336"/>
      </w:pPr>
      <w:rPr>
        <w:rFonts w:hint="default" w:ascii="Wingdings" w:hAnsi="Wingdings" w:cs="Wingdings"/>
      </w:rPr>
    </w:lvl>
    <w:lvl w:ilvl="1" w:tentative="0">
      <w:start w:val="1"/>
      <w:numFmt w:val="bullet"/>
      <w:lvlText w:val="¡"/>
      <w:lvlJc w:val="left"/>
      <w:pPr>
        <w:ind w:left="776" w:hanging="336"/>
      </w:pPr>
      <w:rPr>
        <w:rFonts w:hint="default" w:ascii="Wingdings" w:hAnsi="Wingdings" w:cs="Wingdings"/>
      </w:rPr>
    </w:lvl>
    <w:lvl w:ilvl="2" w:tentative="0">
      <w:start w:val="1"/>
      <w:numFmt w:val="bullet"/>
      <w:lvlText w:val=""/>
      <w:lvlJc w:val="left"/>
      <w:pPr>
        <w:ind w:left="1216" w:hanging="336"/>
      </w:pPr>
      <w:rPr>
        <w:rFonts w:hint="default" w:ascii="Wingdings" w:hAnsi="Wingdings" w:cs="Wingdings"/>
      </w:rPr>
    </w:lvl>
    <w:lvl w:ilvl="3" w:tentative="0">
      <w:start w:val="1"/>
      <w:numFmt w:val="bullet"/>
      <w:lvlText w:val=""/>
      <w:lvlJc w:val="left"/>
      <w:pPr>
        <w:ind w:left="1656" w:hanging="336"/>
      </w:pPr>
      <w:rPr>
        <w:rFonts w:hint="default" w:ascii="Wingdings" w:hAnsi="Wingdings" w:cs="Wingdings"/>
      </w:rPr>
    </w:lvl>
    <w:lvl w:ilvl="4" w:tentative="0">
      <w:start w:val="1"/>
      <w:numFmt w:val="bullet"/>
      <w:lvlText w:val="¡"/>
      <w:lvlJc w:val="left"/>
      <w:pPr>
        <w:ind w:left="2096" w:hanging="336"/>
      </w:pPr>
      <w:rPr>
        <w:rFonts w:hint="default" w:ascii="Wingdings" w:hAnsi="Wingdings" w:cs="Wingdings"/>
      </w:rPr>
    </w:lvl>
    <w:lvl w:ilvl="5" w:tentative="0">
      <w:start w:val="1"/>
      <w:numFmt w:val="bullet"/>
      <w:lvlText w:val=""/>
      <w:lvlJc w:val="left"/>
      <w:pPr>
        <w:ind w:left="2536" w:hanging="336"/>
      </w:pPr>
      <w:rPr>
        <w:rFonts w:hint="default" w:ascii="Wingdings" w:hAnsi="Wingdings" w:cs="Wingdings"/>
      </w:rPr>
    </w:lvl>
    <w:lvl w:ilvl="6" w:tentative="0">
      <w:start w:val="1"/>
      <w:numFmt w:val="bullet"/>
      <w:lvlText w:val=""/>
      <w:lvlJc w:val="left"/>
      <w:pPr>
        <w:ind w:left="2976" w:hanging="336"/>
      </w:pPr>
      <w:rPr>
        <w:rFonts w:hint="default" w:ascii="Wingdings" w:hAnsi="Wingdings" w:cs="Wingdings"/>
      </w:rPr>
    </w:lvl>
    <w:lvl w:ilvl="7" w:tentative="0">
      <w:start w:val="1"/>
      <w:numFmt w:val="bullet"/>
      <w:lvlText w:val="¡"/>
      <w:lvlJc w:val="left"/>
      <w:pPr>
        <w:ind w:left="3416" w:hanging="336"/>
      </w:pPr>
      <w:rPr>
        <w:rFonts w:hint="default" w:ascii="Wingdings" w:hAnsi="Wingdings" w:cs="Wingdings"/>
      </w:rPr>
    </w:lvl>
    <w:lvl w:ilvl="8" w:tentative="0">
      <w:start w:val="1"/>
      <w:numFmt w:val="bullet"/>
      <w:lvlText w:val=""/>
      <w:lvlJc w:val="left"/>
      <w:pPr>
        <w:ind w:left="3856" w:hanging="336"/>
      </w:pPr>
      <w:rPr>
        <w:rFonts w:hint="default" w:ascii="Wingdings" w:hAnsi="Wingdings" w:cs="Wingdings"/>
      </w:rPr>
    </w:lvl>
  </w:abstractNum>
  <w:abstractNum w:abstractNumId="14">
    <w:nsid w:val="2A8F537B"/>
    <w:multiLevelType w:val="multilevel"/>
    <w:tmpl w:val="2A8F537B"/>
    <w:lvl w:ilvl="0" w:tentative="0">
      <w:start w:val="1"/>
      <w:numFmt w:val="bullet"/>
      <w:lvlText w:val=""/>
      <w:lvlJc w:val="left"/>
      <w:pPr>
        <w:ind w:left="336" w:hanging="336"/>
      </w:pPr>
      <w:rPr>
        <w:rFonts w:hint="default" w:ascii="Wingdings" w:hAnsi="Wingdings" w:cs="Wingdings"/>
      </w:rPr>
    </w:lvl>
    <w:lvl w:ilvl="1" w:tentative="0">
      <w:start w:val="1"/>
      <w:numFmt w:val="bullet"/>
      <w:lvlText w:val="¡"/>
      <w:lvlJc w:val="left"/>
      <w:pPr>
        <w:ind w:left="776" w:hanging="336"/>
      </w:pPr>
      <w:rPr>
        <w:rFonts w:hint="default" w:ascii="Wingdings" w:hAnsi="Wingdings" w:cs="Wingdings"/>
      </w:rPr>
    </w:lvl>
    <w:lvl w:ilvl="2" w:tentative="0">
      <w:start w:val="1"/>
      <w:numFmt w:val="bullet"/>
      <w:lvlText w:val=""/>
      <w:lvlJc w:val="left"/>
      <w:pPr>
        <w:ind w:left="1216" w:hanging="336"/>
      </w:pPr>
      <w:rPr>
        <w:rFonts w:hint="default" w:ascii="Wingdings" w:hAnsi="Wingdings" w:cs="Wingdings"/>
      </w:rPr>
    </w:lvl>
    <w:lvl w:ilvl="3" w:tentative="0">
      <w:start w:val="1"/>
      <w:numFmt w:val="bullet"/>
      <w:lvlText w:val=""/>
      <w:lvlJc w:val="left"/>
      <w:pPr>
        <w:ind w:left="1656" w:hanging="336"/>
      </w:pPr>
      <w:rPr>
        <w:rFonts w:hint="default" w:ascii="Wingdings" w:hAnsi="Wingdings" w:cs="Wingdings"/>
      </w:rPr>
    </w:lvl>
    <w:lvl w:ilvl="4" w:tentative="0">
      <w:start w:val="1"/>
      <w:numFmt w:val="bullet"/>
      <w:lvlText w:val="¡"/>
      <w:lvlJc w:val="left"/>
      <w:pPr>
        <w:ind w:left="2096" w:hanging="336"/>
      </w:pPr>
      <w:rPr>
        <w:rFonts w:hint="default" w:ascii="Wingdings" w:hAnsi="Wingdings" w:cs="Wingdings"/>
      </w:rPr>
    </w:lvl>
    <w:lvl w:ilvl="5" w:tentative="0">
      <w:start w:val="1"/>
      <w:numFmt w:val="bullet"/>
      <w:lvlText w:val=""/>
      <w:lvlJc w:val="left"/>
      <w:pPr>
        <w:ind w:left="2536" w:hanging="336"/>
      </w:pPr>
      <w:rPr>
        <w:rFonts w:hint="default" w:ascii="Wingdings" w:hAnsi="Wingdings" w:cs="Wingdings"/>
      </w:rPr>
    </w:lvl>
    <w:lvl w:ilvl="6" w:tentative="0">
      <w:start w:val="1"/>
      <w:numFmt w:val="bullet"/>
      <w:lvlText w:val=""/>
      <w:lvlJc w:val="left"/>
      <w:pPr>
        <w:ind w:left="2976" w:hanging="336"/>
      </w:pPr>
      <w:rPr>
        <w:rFonts w:hint="default" w:ascii="Wingdings" w:hAnsi="Wingdings" w:cs="Wingdings"/>
      </w:rPr>
    </w:lvl>
    <w:lvl w:ilvl="7" w:tentative="0">
      <w:start w:val="1"/>
      <w:numFmt w:val="bullet"/>
      <w:lvlText w:val="¡"/>
      <w:lvlJc w:val="left"/>
      <w:pPr>
        <w:ind w:left="3416" w:hanging="336"/>
      </w:pPr>
      <w:rPr>
        <w:rFonts w:hint="default" w:ascii="Wingdings" w:hAnsi="Wingdings" w:cs="Wingdings"/>
      </w:rPr>
    </w:lvl>
    <w:lvl w:ilvl="8" w:tentative="0">
      <w:start w:val="1"/>
      <w:numFmt w:val="bullet"/>
      <w:lvlText w:val=""/>
      <w:lvlJc w:val="left"/>
      <w:pPr>
        <w:ind w:left="3856" w:hanging="336"/>
      </w:pPr>
      <w:rPr>
        <w:rFonts w:hint="default" w:ascii="Wingdings" w:hAnsi="Wingdings" w:cs="Wingdings"/>
      </w:rPr>
    </w:lvl>
  </w:abstractNum>
  <w:abstractNum w:abstractNumId="15">
    <w:nsid w:val="4C1BAE26"/>
    <w:multiLevelType w:val="multilevel"/>
    <w:tmpl w:val="4C1BAE26"/>
    <w:lvl w:ilvl="0" w:tentative="0">
      <w:start w:val="1"/>
      <w:numFmt w:val="bullet"/>
      <w:lvlText w:val=""/>
      <w:lvlJc w:val="left"/>
      <w:pPr>
        <w:ind w:left="336" w:hanging="336"/>
      </w:pPr>
      <w:rPr>
        <w:rFonts w:hint="default" w:ascii="Wingdings" w:hAnsi="Wingdings" w:cs="Wingdings"/>
      </w:rPr>
    </w:lvl>
    <w:lvl w:ilvl="1" w:tentative="0">
      <w:start w:val="1"/>
      <w:numFmt w:val="bullet"/>
      <w:lvlText w:val="¡"/>
      <w:lvlJc w:val="left"/>
      <w:pPr>
        <w:ind w:left="776" w:hanging="336"/>
      </w:pPr>
      <w:rPr>
        <w:rFonts w:hint="default" w:ascii="Wingdings" w:hAnsi="Wingdings" w:cs="Wingdings"/>
      </w:rPr>
    </w:lvl>
    <w:lvl w:ilvl="2" w:tentative="0">
      <w:start w:val="1"/>
      <w:numFmt w:val="bullet"/>
      <w:lvlText w:val=""/>
      <w:lvlJc w:val="left"/>
      <w:pPr>
        <w:ind w:left="1216" w:hanging="336"/>
      </w:pPr>
      <w:rPr>
        <w:rFonts w:hint="default" w:ascii="Wingdings" w:hAnsi="Wingdings" w:cs="Wingdings"/>
      </w:rPr>
    </w:lvl>
    <w:lvl w:ilvl="3" w:tentative="0">
      <w:start w:val="1"/>
      <w:numFmt w:val="bullet"/>
      <w:lvlText w:val=""/>
      <w:lvlJc w:val="left"/>
      <w:pPr>
        <w:ind w:left="1656" w:hanging="336"/>
      </w:pPr>
      <w:rPr>
        <w:rFonts w:hint="default" w:ascii="Wingdings" w:hAnsi="Wingdings" w:cs="Wingdings"/>
      </w:rPr>
    </w:lvl>
    <w:lvl w:ilvl="4" w:tentative="0">
      <w:start w:val="1"/>
      <w:numFmt w:val="bullet"/>
      <w:lvlText w:val="¡"/>
      <w:lvlJc w:val="left"/>
      <w:pPr>
        <w:ind w:left="2096" w:hanging="336"/>
      </w:pPr>
      <w:rPr>
        <w:rFonts w:hint="default" w:ascii="Wingdings" w:hAnsi="Wingdings" w:cs="Wingdings"/>
      </w:rPr>
    </w:lvl>
    <w:lvl w:ilvl="5" w:tentative="0">
      <w:start w:val="1"/>
      <w:numFmt w:val="bullet"/>
      <w:lvlText w:val=""/>
      <w:lvlJc w:val="left"/>
      <w:pPr>
        <w:ind w:left="2536" w:hanging="336"/>
      </w:pPr>
      <w:rPr>
        <w:rFonts w:hint="default" w:ascii="Wingdings" w:hAnsi="Wingdings" w:cs="Wingdings"/>
      </w:rPr>
    </w:lvl>
    <w:lvl w:ilvl="6" w:tentative="0">
      <w:start w:val="1"/>
      <w:numFmt w:val="bullet"/>
      <w:lvlText w:val=""/>
      <w:lvlJc w:val="left"/>
      <w:pPr>
        <w:ind w:left="2976" w:hanging="336"/>
      </w:pPr>
      <w:rPr>
        <w:rFonts w:hint="default" w:ascii="Wingdings" w:hAnsi="Wingdings" w:cs="Wingdings"/>
      </w:rPr>
    </w:lvl>
    <w:lvl w:ilvl="7" w:tentative="0">
      <w:start w:val="1"/>
      <w:numFmt w:val="bullet"/>
      <w:lvlText w:val="¡"/>
      <w:lvlJc w:val="left"/>
      <w:pPr>
        <w:ind w:left="3416" w:hanging="336"/>
      </w:pPr>
      <w:rPr>
        <w:rFonts w:hint="default" w:ascii="Wingdings" w:hAnsi="Wingdings" w:cs="Wingdings"/>
      </w:rPr>
    </w:lvl>
    <w:lvl w:ilvl="8" w:tentative="0">
      <w:start w:val="1"/>
      <w:numFmt w:val="bullet"/>
      <w:lvlText w:val=""/>
      <w:lvlJc w:val="left"/>
      <w:pPr>
        <w:ind w:left="3856" w:hanging="336"/>
      </w:pPr>
      <w:rPr>
        <w:rFonts w:hint="default" w:ascii="Wingdings" w:hAnsi="Wingdings" w:cs="Wingdings"/>
      </w:rPr>
    </w:lvl>
  </w:abstractNum>
  <w:abstractNum w:abstractNumId="16">
    <w:nsid w:val="4D4DC07F"/>
    <w:multiLevelType w:val="multilevel"/>
    <w:tmpl w:val="4D4DC07F"/>
    <w:lvl w:ilvl="0" w:tentative="0">
      <w:start w:val="1"/>
      <w:numFmt w:val="bullet"/>
      <w:lvlText w:val=""/>
      <w:lvlJc w:val="left"/>
      <w:pPr>
        <w:ind w:left="336" w:hanging="336"/>
      </w:pPr>
      <w:rPr>
        <w:rFonts w:hint="default" w:ascii="Wingdings" w:hAnsi="Wingdings" w:cs="Wingdings"/>
      </w:rPr>
    </w:lvl>
    <w:lvl w:ilvl="1" w:tentative="0">
      <w:start w:val="1"/>
      <w:numFmt w:val="bullet"/>
      <w:lvlText w:val="¡"/>
      <w:lvlJc w:val="left"/>
      <w:pPr>
        <w:ind w:left="776" w:hanging="336"/>
      </w:pPr>
      <w:rPr>
        <w:rFonts w:hint="default" w:ascii="Wingdings" w:hAnsi="Wingdings" w:cs="Wingdings"/>
      </w:rPr>
    </w:lvl>
    <w:lvl w:ilvl="2" w:tentative="0">
      <w:start w:val="1"/>
      <w:numFmt w:val="bullet"/>
      <w:lvlText w:val=""/>
      <w:lvlJc w:val="left"/>
      <w:pPr>
        <w:ind w:left="1216" w:hanging="336"/>
      </w:pPr>
      <w:rPr>
        <w:rFonts w:hint="default" w:ascii="Wingdings" w:hAnsi="Wingdings" w:cs="Wingdings"/>
      </w:rPr>
    </w:lvl>
    <w:lvl w:ilvl="3" w:tentative="0">
      <w:start w:val="1"/>
      <w:numFmt w:val="bullet"/>
      <w:lvlText w:val=""/>
      <w:lvlJc w:val="left"/>
      <w:pPr>
        <w:ind w:left="1656" w:hanging="336"/>
      </w:pPr>
      <w:rPr>
        <w:rFonts w:hint="default" w:ascii="Wingdings" w:hAnsi="Wingdings" w:cs="Wingdings"/>
      </w:rPr>
    </w:lvl>
    <w:lvl w:ilvl="4" w:tentative="0">
      <w:start w:val="1"/>
      <w:numFmt w:val="bullet"/>
      <w:lvlText w:val="¡"/>
      <w:lvlJc w:val="left"/>
      <w:pPr>
        <w:ind w:left="2096" w:hanging="336"/>
      </w:pPr>
      <w:rPr>
        <w:rFonts w:hint="default" w:ascii="Wingdings" w:hAnsi="Wingdings" w:cs="Wingdings"/>
      </w:rPr>
    </w:lvl>
    <w:lvl w:ilvl="5" w:tentative="0">
      <w:start w:val="1"/>
      <w:numFmt w:val="bullet"/>
      <w:lvlText w:val=""/>
      <w:lvlJc w:val="left"/>
      <w:pPr>
        <w:ind w:left="2536" w:hanging="336"/>
      </w:pPr>
      <w:rPr>
        <w:rFonts w:hint="default" w:ascii="Wingdings" w:hAnsi="Wingdings" w:cs="Wingdings"/>
      </w:rPr>
    </w:lvl>
    <w:lvl w:ilvl="6" w:tentative="0">
      <w:start w:val="1"/>
      <w:numFmt w:val="bullet"/>
      <w:lvlText w:val=""/>
      <w:lvlJc w:val="left"/>
      <w:pPr>
        <w:ind w:left="2976" w:hanging="336"/>
      </w:pPr>
      <w:rPr>
        <w:rFonts w:hint="default" w:ascii="Wingdings" w:hAnsi="Wingdings" w:cs="Wingdings"/>
      </w:rPr>
    </w:lvl>
    <w:lvl w:ilvl="7" w:tentative="0">
      <w:start w:val="1"/>
      <w:numFmt w:val="bullet"/>
      <w:lvlText w:val="¡"/>
      <w:lvlJc w:val="left"/>
      <w:pPr>
        <w:ind w:left="3416" w:hanging="336"/>
      </w:pPr>
      <w:rPr>
        <w:rFonts w:hint="default" w:ascii="Wingdings" w:hAnsi="Wingdings" w:cs="Wingdings"/>
      </w:rPr>
    </w:lvl>
    <w:lvl w:ilvl="8" w:tentative="0">
      <w:start w:val="1"/>
      <w:numFmt w:val="bullet"/>
      <w:lvlText w:val=""/>
      <w:lvlJc w:val="left"/>
      <w:pPr>
        <w:ind w:left="3856" w:hanging="336"/>
      </w:pPr>
      <w:rPr>
        <w:rFonts w:hint="default" w:ascii="Wingdings" w:hAnsi="Wingdings" w:cs="Wingdings"/>
      </w:rPr>
    </w:lvl>
  </w:abstractNum>
  <w:abstractNum w:abstractNumId="17">
    <w:nsid w:val="59ADCABA"/>
    <w:multiLevelType w:val="multilevel"/>
    <w:tmpl w:val="59ADCABA"/>
    <w:lvl w:ilvl="0" w:tentative="0">
      <w:start w:val="1"/>
      <w:numFmt w:val="bullet"/>
      <w:lvlText w:val=""/>
      <w:lvlJc w:val="left"/>
      <w:pPr>
        <w:ind w:left="336" w:hanging="336"/>
      </w:pPr>
      <w:rPr>
        <w:rFonts w:hint="default" w:ascii="Wingdings" w:hAnsi="Wingdings" w:cs="Wingdings"/>
      </w:rPr>
    </w:lvl>
    <w:lvl w:ilvl="1" w:tentative="0">
      <w:start w:val="1"/>
      <w:numFmt w:val="bullet"/>
      <w:lvlText w:val="¡"/>
      <w:lvlJc w:val="left"/>
      <w:pPr>
        <w:ind w:left="776" w:hanging="336"/>
      </w:pPr>
      <w:rPr>
        <w:rFonts w:hint="default" w:ascii="Wingdings" w:hAnsi="Wingdings" w:cs="Wingdings"/>
      </w:rPr>
    </w:lvl>
    <w:lvl w:ilvl="2" w:tentative="0">
      <w:start w:val="1"/>
      <w:numFmt w:val="bullet"/>
      <w:lvlText w:val=""/>
      <w:lvlJc w:val="left"/>
      <w:pPr>
        <w:ind w:left="1216" w:hanging="336"/>
      </w:pPr>
      <w:rPr>
        <w:rFonts w:hint="default" w:ascii="Wingdings" w:hAnsi="Wingdings" w:cs="Wingdings"/>
      </w:rPr>
    </w:lvl>
    <w:lvl w:ilvl="3" w:tentative="0">
      <w:start w:val="1"/>
      <w:numFmt w:val="bullet"/>
      <w:lvlText w:val=""/>
      <w:lvlJc w:val="left"/>
      <w:pPr>
        <w:ind w:left="1656" w:hanging="336"/>
      </w:pPr>
      <w:rPr>
        <w:rFonts w:hint="default" w:ascii="Wingdings" w:hAnsi="Wingdings" w:cs="Wingdings"/>
      </w:rPr>
    </w:lvl>
    <w:lvl w:ilvl="4" w:tentative="0">
      <w:start w:val="1"/>
      <w:numFmt w:val="bullet"/>
      <w:lvlText w:val="¡"/>
      <w:lvlJc w:val="left"/>
      <w:pPr>
        <w:ind w:left="2096" w:hanging="336"/>
      </w:pPr>
      <w:rPr>
        <w:rFonts w:hint="default" w:ascii="Wingdings" w:hAnsi="Wingdings" w:cs="Wingdings"/>
      </w:rPr>
    </w:lvl>
    <w:lvl w:ilvl="5" w:tentative="0">
      <w:start w:val="1"/>
      <w:numFmt w:val="bullet"/>
      <w:lvlText w:val=""/>
      <w:lvlJc w:val="left"/>
      <w:pPr>
        <w:ind w:left="2536" w:hanging="336"/>
      </w:pPr>
      <w:rPr>
        <w:rFonts w:hint="default" w:ascii="Wingdings" w:hAnsi="Wingdings" w:cs="Wingdings"/>
      </w:rPr>
    </w:lvl>
    <w:lvl w:ilvl="6" w:tentative="0">
      <w:start w:val="1"/>
      <w:numFmt w:val="bullet"/>
      <w:lvlText w:val=""/>
      <w:lvlJc w:val="left"/>
      <w:pPr>
        <w:ind w:left="2976" w:hanging="336"/>
      </w:pPr>
      <w:rPr>
        <w:rFonts w:hint="default" w:ascii="Wingdings" w:hAnsi="Wingdings" w:cs="Wingdings"/>
      </w:rPr>
    </w:lvl>
    <w:lvl w:ilvl="7" w:tentative="0">
      <w:start w:val="1"/>
      <w:numFmt w:val="bullet"/>
      <w:lvlText w:val="¡"/>
      <w:lvlJc w:val="left"/>
      <w:pPr>
        <w:ind w:left="3416" w:hanging="336"/>
      </w:pPr>
      <w:rPr>
        <w:rFonts w:hint="default" w:ascii="Wingdings" w:hAnsi="Wingdings" w:cs="Wingdings"/>
      </w:rPr>
    </w:lvl>
    <w:lvl w:ilvl="8" w:tentative="0">
      <w:start w:val="1"/>
      <w:numFmt w:val="bullet"/>
      <w:lvlText w:val=""/>
      <w:lvlJc w:val="left"/>
      <w:pPr>
        <w:ind w:left="3856" w:hanging="336"/>
      </w:pPr>
      <w:rPr>
        <w:rFonts w:hint="default" w:ascii="Wingdings" w:hAnsi="Wingdings" w:cs="Wingdings"/>
      </w:rPr>
    </w:lvl>
  </w:abstractNum>
  <w:abstractNum w:abstractNumId="18">
    <w:nsid w:val="5A241D34"/>
    <w:multiLevelType w:val="multilevel"/>
    <w:tmpl w:val="5A241D34"/>
    <w:lvl w:ilvl="0" w:tentative="0">
      <w:start w:val="1"/>
      <w:numFmt w:val="bullet"/>
      <w:lvlText w:val=""/>
      <w:lvlJc w:val="left"/>
      <w:pPr>
        <w:ind w:left="336" w:hanging="336"/>
      </w:pPr>
      <w:rPr>
        <w:rFonts w:hint="default" w:ascii="Wingdings" w:hAnsi="Wingdings" w:cs="Wingdings"/>
      </w:rPr>
    </w:lvl>
    <w:lvl w:ilvl="1" w:tentative="0">
      <w:start w:val="1"/>
      <w:numFmt w:val="bullet"/>
      <w:lvlText w:val="¡"/>
      <w:lvlJc w:val="left"/>
      <w:pPr>
        <w:ind w:left="776" w:hanging="336"/>
      </w:pPr>
      <w:rPr>
        <w:rFonts w:hint="default" w:ascii="Wingdings" w:hAnsi="Wingdings" w:cs="Wingdings"/>
      </w:rPr>
    </w:lvl>
    <w:lvl w:ilvl="2" w:tentative="0">
      <w:start w:val="1"/>
      <w:numFmt w:val="bullet"/>
      <w:lvlText w:val=""/>
      <w:lvlJc w:val="left"/>
      <w:pPr>
        <w:ind w:left="1216" w:hanging="336"/>
      </w:pPr>
      <w:rPr>
        <w:rFonts w:hint="default" w:ascii="Wingdings" w:hAnsi="Wingdings" w:cs="Wingdings"/>
      </w:rPr>
    </w:lvl>
    <w:lvl w:ilvl="3" w:tentative="0">
      <w:start w:val="1"/>
      <w:numFmt w:val="bullet"/>
      <w:lvlText w:val=""/>
      <w:lvlJc w:val="left"/>
      <w:pPr>
        <w:ind w:left="1656" w:hanging="336"/>
      </w:pPr>
      <w:rPr>
        <w:rFonts w:hint="default" w:ascii="Wingdings" w:hAnsi="Wingdings" w:cs="Wingdings"/>
      </w:rPr>
    </w:lvl>
    <w:lvl w:ilvl="4" w:tentative="0">
      <w:start w:val="1"/>
      <w:numFmt w:val="bullet"/>
      <w:lvlText w:val="¡"/>
      <w:lvlJc w:val="left"/>
      <w:pPr>
        <w:ind w:left="2096" w:hanging="336"/>
      </w:pPr>
      <w:rPr>
        <w:rFonts w:hint="default" w:ascii="Wingdings" w:hAnsi="Wingdings" w:cs="Wingdings"/>
      </w:rPr>
    </w:lvl>
    <w:lvl w:ilvl="5" w:tentative="0">
      <w:start w:val="1"/>
      <w:numFmt w:val="bullet"/>
      <w:lvlText w:val=""/>
      <w:lvlJc w:val="left"/>
      <w:pPr>
        <w:ind w:left="2536" w:hanging="336"/>
      </w:pPr>
      <w:rPr>
        <w:rFonts w:hint="default" w:ascii="Wingdings" w:hAnsi="Wingdings" w:cs="Wingdings"/>
      </w:rPr>
    </w:lvl>
    <w:lvl w:ilvl="6" w:tentative="0">
      <w:start w:val="1"/>
      <w:numFmt w:val="bullet"/>
      <w:lvlText w:val=""/>
      <w:lvlJc w:val="left"/>
      <w:pPr>
        <w:ind w:left="2976" w:hanging="336"/>
      </w:pPr>
      <w:rPr>
        <w:rFonts w:hint="default" w:ascii="Wingdings" w:hAnsi="Wingdings" w:cs="Wingdings"/>
      </w:rPr>
    </w:lvl>
    <w:lvl w:ilvl="7" w:tentative="0">
      <w:start w:val="1"/>
      <w:numFmt w:val="bullet"/>
      <w:lvlText w:val="¡"/>
      <w:lvlJc w:val="left"/>
      <w:pPr>
        <w:ind w:left="3416" w:hanging="336"/>
      </w:pPr>
      <w:rPr>
        <w:rFonts w:hint="default" w:ascii="Wingdings" w:hAnsi="Wingdings" w:cs="Wingdings"/>
      </w:rPr>
    </w:lvl>
    <w:lvl w:ilvl="8" w:tentative="0">
      <w:start w:val="1"/>
      <w:numFmt w:val="bullet"/>
      <w:lvlText w:val=""/>
      <w:lvlJc w:val="left"/>
      <w:pPr>
        <w:ind w:left="3856" w:hanging="336"/>
      </w:pPr>
      <w:rPr>
        <w:rFonts w:hint="default" w:ascii="Wingdings" w:hAnsi="Wingdings" w:cs="Wingdings"/>
      </w:rPr>
    </w:lvl>
  </w:abstractNum>
  <w:abstractNum w:abstractNumId="19">
    <w:nsid w:val="72183CF9"/>
    <w:multiLevelType w:val="multilevel"/>
    <w:tmpl w:val="72183CF9"/>
    <w:lvl w:ilvl="0" w:tentative="0">
      <w:start w:val="1"/>
      <w:numFmt w:val="bullet"/>
      <w:lvlText w:val=""/>
      <w:lvlJc w:val="left"/>
      <w:pPr>
        <w:ind w:left="336" w:hanging="336"/>
      </w:pPr>
      <w:rPr>
        <w:rFonts w:hint="default" w:ascii="Wingdings" w:hAnsi="Wingdings" w:cs="Wingdings"/>
      </w:rPr>
    </w:lvl>
    <w:lvl w:ilvl="1" w:tentative="0">
      <w:start w:val="1"/>
      <w:numFmt w:val="bullet"/>
      <w:lvlText w:val="¡"/>
      <w:lvlJc w:val="left"/>
      <w:pPr>
        <w:ind w:left="776" w:hanging="336"/>
      </w:pPr>
      <w:rPr>
        <w:rFonts w:hint="default" w:ascii="Wingdings" w:hAnsi="Wingdings" w:cs="Wingdings"/>
      </w:rPr>
    </w:lvl>
    <w:lvl w:ilvl="2" w:tentative="0">
      <w:start w:val="1"/>
      <w:numFmt w:val="bullet"/>
      <w:lvlText w:val=""/>
      <w:lvlJc w:val="left"/>
      <w:pPr>
        <w:ind w:left="1216" w:hanging="336"/>
      </w:pPr>
      <w:rPr>
        <w:rFonts w:hint="default" w:ascii="Wingdings" w:hAnsi="Wingdings" w:cs="Wingdings"/>
      </w:rPr>
    </w:lvl>
    <w:lvl w:ilvl="3" w:tentative="0">
      <w:start w:val="1"/>
      <w:numFmt w:val="bullet"/>
      <w:lvlText w:val=""/>
      <w:lvlJc w:val="left"/>
      <w:pPr>
        <w:ind w:left="1656" w:hanging="336"/>
      </w:pPr>
      <w:rPr>
        <w:rFonts w:hint="default" w:ascii="Wingdings" w:hAnsi="Wingdings" w:cs="Wingdings"/>
      </w:rPr>
    </w:lvl>
    <w:lvl w:ilvl="4" w:tentative="0">
      <w:start w:val="1"/>
      <w:numFmt w:val="bullet"/>
      <w:lvlText w:val="¡"/>
      <w:lvlJc w:val="left"/>
      <w:pPr>
        <w:ind w:left="2096" w:hanging="336"/>
      </w:pPr>
      <w:rPr>
        <w:rFonts w:hint="default" w:ascii="Wingdings" w:hAnsi="Wingdings" w:cs="Wingdings"/>
      </w:rPr>
    </w:lvl>
    <w:lvl w:ilvl="5" w:tentative="0">
      <w:start w:val="1"/>
      <w:numFmt w:val="bullet"/>
      <w:lvlText w:val=""/>
      <w:lvlJc w:val="left"/>
      <w:pPr>
        <w:ind w:left="2536" w:hanging="336"/>
      </w:pPr>
      <w:rPr>
        <w:rFonts w:hint="default" w:ascii="Wingdings" w:hAnsi="Wingdings" w:cs="Wingdings"/>
      </w:rPr>
    </w:lvl>
    <w:lvl w:ilvl="6" w:tentative="0">
      <w:start w:val="1"/>
      <w:numFmt w:val="bullet"/>
      <w:lvlText w:val=""/>
      <w:lvlJc w:val="left"/>
      <w:pPr>
        <w:ind w:left="2976" w:hanging="336"/>
      </w:pPr>
      <w:rPr>
        <w:rFonts w:hint="default" w:ascii="Wingdings" w:hAnsi="Wingdings" w:cs="Wingdings"/>
      </w:rPr>
    </w:lvl>
    <w:lvl w:ilvl="7" w:tentative="0">
      <w:start w:val="1"/>
      <w:numFmt w:val="bullet"/>
      <w:lvlText w:val="¡"/>
      <w:lvlJc w:val="left"/>
      <w:pPr>
        <w:ind w:left="3416" w:hanging="336"/>
      </w:pPr>
      <w:rPr>
        <w:rFonts w:hint="default" w:ascii="Wingdings" w:hAnsi="Wingdings" w:cs="Wingdings"/>
      </w:rPr>
    </w:lvl>
    <w:lvl w:ilvl="8" w:tentative="0">
      <w:start w:val="1"/>
      <w:numFmt w:val="bullet"/>
      <w:lvlText w:val=""/>
      <w:lvlJc w:val="left"/>
      <w:pPr>
        <w:ind w:left="3856" w:hanging="336"/>
      </w:pPr>
      <w:rPr>
        <w:rFonts w:hint="default" w:ascii="Wingdings" w:hAnsi="Wingdings" w:cs="Wingdings"/>
      </w:rPr>
    </w:lvl>
  </w:abstractNum>
  <w:num w:numId="1">
    <w:abstractNumId w:val="9"/>
  </w:num>
  <w:num w:numId="2">
    <w:abstractNumId w:val="5"/>
  </w:num>
  <w:num w:numId="3">
    <w:abstractNumId w:val="17"/>
  </w:num>
  <w:num w:numId="4">
    <w:abstractNumId w:val="3"/>
  </w:num>
  <w:num w:numId="5">
    <w:abstractNumId w:val="2"/>
  </w:num>
  <w:num w:numId="6">
    <w:abstractNumId w:val="11"/>
  </w:num>
  <w:num w:numId="7">
    <w:abstractNumId w:val="13"/>
  </w:num>
  <w:num w:numId="8">
    <w:abstractNumId w:val="19"/>
  </w:num>
  <w:num w:numId="9">
    <w:abstractNumId w:val="10"/>
  </w:num>
  <w:num w:numId="10">
    <w:abstractNumId w:val="0"/>
  </w:num>
  <w:num w:numId="11">
    <w:abstractNumId w:val="14"/>
  </w:num>
  <w:num w:numId="12">
    <w:abstractNumId w:val="18"/>
  </w:num>
  <w:num w:numId="13">
    <w:abstractNumId w:val="4"/>
  </w:num>
  <w:num w:numId="14">
    <w:abstractNumId w:val="16"/>
  </w:num>
  <w:num w:numId="15">
    <w:abstractNumId w:val="8"/>
  </w:num>
  <w:num w:numId="16">
    <w:abstractNumId w:val="12"/>
  </w:num>
  <w:num w:numId="17">
    <w:abstractNumId w:val="7"/>
  </w:num>
  <w:num w:numId="18">
    <w:abstractNumId w:val="6"/>
  </w:num>
  <w:num w:numId="19">
    <w:abstractNumId w:val="1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HorizontalSpacing w:val="220"/>
  <w:drawingGridVerticalSpacing w:val="387"/>
  <w:displayHorizontalDrawingGridEvery w:val="0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AA24D9F"/>
    <w:rsid w:val="000B62CA"/>
    <w:rsid w:val="002A53AA"/>
    <w:rsid w:val="005C35DE"/>
    <w:rsid w:val="00626AA2"/>
    <w:rsid w:val="0068574D"/>
    <w:rsid w:val="006E696F"/>
    <w:rsid w:val="0071681D"/>
    <w:rsid w:val="007C7A70"/>
    <w:rsid w:val="00890FE1"/>
    <w:rsid w:val="0090731C"/>
    <w:rsid w:val="009E7FC9"/>
    <w:rsid w:val="00A85D95"/>
    <w:rsid w:val="00AB1D25"/>
    <w:rsid w:val="00AD3D80"/>
    <w:rsid w:val="00B727BA"/>
    <w:rsid w:val="00BE0D57"/>
    <w:rsid w:val="00F50C8B"/>
    <w:rsid w:val="07011CC2"/>
    <w:rsid w:val="07644792"/>
    <w:rsid w:val="09284798"/>
    <w:rsid w:val="0F2B6FD9"/>
    <w:rsid w:val="183C240D"/>
    <w:rsid w:val="1AA24D9F"/>
    <w:rsid w:val="27FBD2E2"/>
    <w:rsid w:val="28DA2E89"/>
    <w:rsid w:val="2A4254F9"/>
    <w:rsid w:val="2D1F32F4"/>
    <w:rsid w:val="323B4D81"/>
    <w:rsid w:val="34B70380"/>
    <w:rsid w:val="3AE174A3"/>
    <w:rsid w:val="43446334"/>
    <w:rsid w:val="44A84E71"/>
    <w:rsid w:val="477DCE1E"/>
    <w:rsid w:val="573E1E21"/>
    <w:rsid w:val="5B487E91"/>
    <w:rsid w:val="5CF9550F"/>
    <w:rsid w:val="5D9011E1"/>
    <w:rsid w:val="5EFEBDE8"/>
    <w:rsid w:val="68CA2609"/>
    <w:rsid w:val="68CC1AED"/>
    <w:rsid w:val="69BB0F42"/>
    <w:rsid w:val="6A637494"/>
    <w:rsid w:val="6BCF62E6"/>
    <w:rsid w:val="6CD3A16D"/>
    <w:rsid w:val="6D535020"/>
    <w:rsid w:val="6E5F49A6"/>
    <w:rsid w:val="6FFF37D2"/>
    <w:rsid w:val="70DE2EF1"/>
    <w:rsid w:val="7C5F4108"/>
    <w:rsid w:val="7DF84AC5"/>
    <w:rsid w:val="7F79C282"/>
    <w:rsid w:val="7F7B6CAE"/>
    <w:rsid w:val="7FBF6DD0"/>
    <w:rsid w:val="7FCD17FE"/>
    <w:rsid w:val="7FD7E9A0"/>
    <w:rsid w:val="7FE9FBB2"/>
    <w:rsid w:val="8FFFA67E"/>
    <w:rsid w:val="A97F623E"/>
    <w:rsid w:val="AFBF8780"/>
    <w:rsid w:val="BEEFCB4B"/>
    <w:rsid w:val="BFE6F841"/>
    <w:rsid w:val="BFFBDBCA"/>
    <w:rsid w:val="D5DE8897"/>
    <w:rsid w:val="E7FE3684"/>
    <w:rsid w:val="E95E2A0D"/>
    <w:rsid w:val="EFFF70E4"/>
    <w:rsid w:val="F7EEC240"/>
    <w:rsid w:val="FBF75102"/>
    <w:rsid w:val="FDDC5620"/>
    <w:rsid w:val="FDEA700A"/>
    <w:rsid w:val="FFBFCE42"/>
    <w:rsid w:val="FFFF40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微软雅黑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qFormat="1" w:uiPriority="3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qFormat="1" w:unhideWhenUsed="0" w:uiPriority="99" w:semiHidden="0" w:name="toc 8"/>
    <w:lsdException w:unhideWhenUsed="0" w:uiPriority="99" w:semiHidden="0" w:name="toc 9"/>
    <w:lsdException w:unhideWhenUsed="0" w:uiPriority="0" w:semiHidden="0" w:name="Normal Indent"/>
    <w:lsdException w:uiPriority="99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iPriority="99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60" w:after="60"/>
      <w:jc w:val="both"/>
    </w:pPr>
    <w:rPr>
      <w:rFonts w:ascii="Arial" w:hAnsi="Arial" w:eastAsia="微软雅黑" w:cs="Arial"/>
      <w:color w:val="333333"/>
      <w:kern w:val="2"/>
      <w:sz w:val="2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outlineLvl w:val="0"/>
    </w:pPr>
    <w:rPr>
      <w:b/>
      <w:kern w:val="44"/>
      <w:sz w:val="36"/>
    </w:rPr>
  </w:style>
  <w:style w:type="paragraph" w:styleId="3">
    <w:name w:val="heading 2"/>
    <w:basedOn w:val="1"/>
    <w:next w:val="1"/>
    <w:qFormat/>
    <w:uiPriority w:val="0"/>
    <w:pPr>
      <w:keepNext/>
      <w:keepLines/>
      <w:outlineLvl w:val="1"/>
    </w:pPr>
    <w:rPr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outlineLvl w:val="2"/>
    </w:pPr>
    <w:rPr>
      <w:b/>
      <w:sz w:val="28"/>
    </w:rPr>
  </w:style>
  <w:style w:type="paragraph" w:styleId="5">
    <w:name w:val="heading 4"/>
    <w:basedOn w:val="1"/>
    <w:next w:val="1"/>
    <w:qFormat/>
    <w:uiPriority w:val="0"/>
    <w:pPr>
      <w:keepNext/>
      <w:keepLines/>
      <w:outlineLvl w:val="3"/>
    </w:pPr>
    <w:rPr>
      <w:b/>
      <w:sz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line="480" w:lineRule="auto"/>
      <w:outlineLvl w:val="4"/>
    </w:pPr>
    <w:rPr>
      <w:b/>
    </w:rPr>
  </w:style>
  <w:style w:type="paragraph" w:styleId="7">
    <w:name w:val="heading 6"/>
    <w:basedOn w:val="1"/>
    <w:next w:val="1"/>
    <w:qFormat/>
    <w:uiPriority w:val="0"/>
    <w:pPr>
      <w:keepNext/>
      <w:keepLines/>
      <w:spacing w:line="480" w:lineRule="auto"/>
      <w:outlineLvl w:val="5"/>
    </w:pPr>
    <w:rPr>
      <w:b/>
    </w:rPr>
  </w:style>
  <w:style w:type="paragraph" w:styleId="8">
    <w:name w:val="heading 7"/>
    <w:basedOn w:val="1"/>
    <w:next w:val="1"/>
    <w:unhideWhenUsed/>
    <w:qFormat/>
    <w:uiPriority w:val="0"/>
    <w:pPr>
      <w:keepNext/>
      <w:keepLines/>
      <w:spacing w:line="480" w:lineRule="auto"/>
      <w:outlineLvl w:val="6"/>
    </w:pPr>
    <w:rPr>
      <w:b/>
    </w:rPr>
  </w:style>
  <w:style w:type="paragraph" w:styleId="9">
    <w:name w:val="heading 8"/>
    <w:basedOn w:val="1"/>
    <w:next w:val="1"/>
    <w:unhideWhenUsed/>
    <w:qFormat/>
    <w:uiPriority w:val="0"/>
    <w:pPr>
      <w:keepNext/>
      <w:keepLines/>
      <w:spacing w:line="480" w:lineRule="auto"/>
      <w:outlineLvl w:val="7"/>
    </w:pPr>
    <w:rPr>
      <w:b/>
    </w:rPr>
  </w:style>
  <w:style w:type="paragraph" w:styleId="10">
    <w:name w:val="heading 9"/>
    <w:basedOn w:val="1"/>
    <w:next w:val="1"/>
    <w:unhideWhenUsed/>
    <w:qFormat/>
    <w:uiPriority w:val="0"/>
    <w:pPr>
      <w:keepNext/>
      <w:keepLines/>
      <w:spacing w:line="480" w:lineRule="auto"/>
      <w:outlineLvl w:val="8"/>
    </w:pPr>
    <w:rPr>
      <w:b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8"/>
    <w:basedOn w:val="1"/>
    <w:next w:val="1"/>
    <w:autoRedefine/>
    <w:qFormat/>
    <w:uiPriority w:val="99"/>
    <w:pPr>
      <w:ind w:left="2940" w:leftChars="1400"/>
    </w:p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toc 1"/>
    <w:basedOn w:val="1"/>
    <w:next w:val="1"/>
    <w:autoRedefine/>
    <w:unhideWhenUsed/>
    <w:qFormat/>
    <w:uiPriority w:val="39"/>
    <w:pPr>
      <w:spacing w:before="120" w:after="120"/>
      <w:jc w:val="left"/>
    </w:pPr>
    <w:rPr>
      <w:rFonts w:eastAsiaTheme="minorHAnsi"/>
      <w:b/>
      <w:bCs/>
      <w:caps/>
      <w:sz w:val="22"/>
      <w:szCs w:val="22"/>
    </w:rPr>
  </w:style>
  <w:style w:type="paragraph" w:styleId="15">
    <w:name w:val="Subtitle"/>
    <w:basedOn w:val="1"/>
    <w:next w:val="1"/>
    <w:link w:val="22"/>
    <w:qFormat/>
    <w:uiPriority w:val="0"/>
    <w:pPr>
      <w:jc w:val="center"/>
      <w:outlineLvl w:val="1"/>
    </w:pPr>
    <w:rPr>
      <w:rFonts w:cstheme="minorBidi"/>
      <w:b/>
      <w:bCs/>
      <w:kern w:val="28"/>
      <w:sz w:val="44"/>
      <w:szCs w:val="32"/>
    </w:rPr>
  </w:style>
  <w:style w:type="paragraph" w:styleId="16">
    <w:name w:val="toc 2"/>
    <w:basedOn w:val="1"/>
    <w:next w:val="1"/>
    <w:autoRedefine/>
    <w:unhideWhenUsed/>
    <w:qFormat/>
    <w:uiPriority w:val="39"/>
    <w:pPr>
      <w:ind w:left="210"/>
      <w:jc w:val="left"/>
    </w:pPr>
    <w:rPr>
      <w:rFonts w:eastAsiaTheme="minorHAnsi"/>
      <w:smallCaps/>
      <w:sz w:val="22"/>
      <w:szCs w:val="22"/>
    </w:rPr>
  </w:style>
  <w:style w:type="paragraph" w:styleId="17">
    <w:name w:val="Title"/>
    <w:basedOn w:val="1"/>
    <w:next w:val="1"/>
    <w:link w:val="25"/>
    <w:qFormat/>
    <w:uiPriority w:val="0"/>
    <w:pPr>
      <w:jc w:val="center"/>
      <w:outlineLvl w:val="0"/>
    </w:pPr>
    <w:rPr>
      <w:rFonts w:cstheme="majorBidi"/>
      <w:b/>
      <w:bCs/>
      <w:sz w:val="48"/>
      <w:szCs w:val="32"/>
    </w:rPr>
  </w:style>
  <w:style w:type="table" w:styleId="19">
    <w:name w:val="Table Grid"/>
    <w:basedOn w:val="18"/>
    <w:uiPriority w:val="0"/>
    <w:tblPr>
      <w:tblBorders>
        <w:top w:val="single" w:color="CBCDD1" w:sz="6" w:space="0"/>
        <w:left w:val="single" w:color="CBCDD1" w:sz="6" w:space="0"/>
        <w:bottom w:val="single" w:color="CBCDD1" w:sz="6" w:space="0"/>
        <w:right w:val="single" w:color="CBCDD1" w:sz="6" w:space="0"/>
        <w:insideH w:val="single" w:color="CBCDD1" w:sz="6" w:space="0"/>
        <w:insideV w:val="single" w:color="CBCDD1" w:sz="6" w:space="0"/>
      </w:tblBorders>
    </w:tblPr>
    <w:tcPr>
      <w:vAlign w:val="center"/>
    </w:tcPr>
  </w:style>
  <w:style w:type="character" w:styleId="21">
    <w:name w:val="Hyperlink"/>
    <w:basedOn w:val="20"/>
    <w:qFormat/>
    <w:uiPriority w:val="0"/>
    <w:rPr>
      <w:color w:val="1E6FFF"/>
      <w:u w:val="single"/>
    </w:rPr>
  </w:style>
  <w:style w:type="character" w:customStyle="1" w:styleId="22">
    <w:name w:val="副标题 字符"/>
    <w:basedOn w:val="20"/>
    <w:link w:val="15"/>
    <w:qFormat/>
    <w:uiPriority w:val="0"/>
    <w:rPr>
      <w:rFonts w:ascii="Arial" w:hAnsi="Arial" w:eastAsia="微软雅黑" w:cstheme="minorBidi"/>
      <w:b/>
      <w:bCs/>
      <w:kern w:val="28"/>
      <w:sz w:val="44"/>
      <w:szCs w:val="32"/>
    </w:rPr>
  </w:style>
  <w:style w:type="paragraph" w:customStyle="1" w:styleId="23">
    <w:name w:val="melo-codeblock-Base-theme-para"/>
    <w:qFormat/>
    <w:uiPriority w:val="99"/>
    <w:pPr>
      <w:snapToGrid w:val="0"/>
      <w:spacing w:line="360" w:lineRule="auto"/>
    </w:pPr>
    <w:rPr>
      <w:rFonts w:ascii="Monaco" w:hAnsi="Monaco" w:eastAsia="Monaco" w:cs="Monaco"/>
      <w:color w:val="000000"/>
      <w:sz w:val="21"/>
      <w:lang w:val="en-US" w:eastAsia="zh-CN" w:bidi="ar-SA"/>
    </w:rPr>
  </w:style>
  <w:style w:type="character" w:customStyle="1" w:styleId="24">
    <w:name w:val="melo-codeblock-Base-theme-char"/>
    <w:qFormat/>
    <w:uiPriority w:val="99"/>
    <w:rPr>
      <w:rFonts w:ascii="Monaco" w:hAnsi="Monaco" w:eastAsia="Monaco" w:cs="Monaco"/>
      <w:color w:val="000000"/>
      <w:sz w:val="21"/>
    </w:rPr>
  </w:style>
  <w:style w:type="character" w:customStyle="1" w:styleId="25">
    <w:name w:val="标题 字符"/>
    <w:basedOn w:val="20"/>
    <w:link w:val="17"/>
    <w:qFormat/>
    <w:uiPriority w:val="0"/>
    <w:rPr>
      <w:rFonts w:ascii="Arial" w:hAnsi="Arial" w:eastAsia="微软雅黑" w:cstheme="majorBidi"/>
      <w:b/>
      <w:bCs/>
      <w:kern w:val="2"/>
      <w:sz w:val="48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1E6FFF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微软雅黑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微软雅黑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1720</Words>
  <Characters>1777</Characters>
  <TotalTime>0</TotalTime>
  <ScaleCrop>false</ScaleCrop>
  <LinksUpToDate>false</LinksUpToDate>
  <CharactersWithSpaces>1899</CharactersWithSpaces>
  <Application>WPS Office_12.1.0.22215_F1E327BC-269C-435d-A152-05C5408002CA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2025-07-02T18:19:00Z</dcterms:created>
  <dc:creator>ming</dc:creator>
  <cp:lastModifiedBy>WPS_1629514595</cp:lastModifiedBy>
  <dcterms:modified xsi:type="dcterms:W3CDTF">2025-07-28T08:48:06Z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eyJoZGlkIjoiOTc3M2Y5NzIzMDFlZjAyY2Q4Njk5ODkyYjFjNzBiNTQiLCJ1c2VySWQiOiIxMjUyOTc3NDE0In0=</vt:lpwstr>
  </property>
  <property fmtid="{D5CDD505-2E9C-101B-9397-08002B2CF9AE}" pid="3" name="KSOProductBuildVer">
    <vt:lpwstr>2052-12.1.0.22215</vt:lpwstr>
  </property>
  <property fmtid="{D5CDD505-2E9C-101B-9397-08002B2CF9AE}" pid="4" name="ICV">
    <vt:lpwstr>D5852E6A128B41DC8E8066D95CB186DD_12</vt:lpwstr>
  </property>
</Properties>
</file>